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404166" w:rsidRPr="00F94D18" w:rsidTr="0019670E">
        <w:trPr>
          <w:cantSplit/>
          <w:trHeight w:val="226"/>
        </w:trPr>
        <w:bookmarkStart w:id="0" w:name="_GoBack" w:displacedByCustomXml="next"/>
        <w:bookmarkEnd w:id="0" w:displacedByCustomXml="next"/>
        <w:sdt>
          <w:sdtPr>
            <w:rPr>
              <w:highlight w:val="white"/>
            </w:rPr>
            <w:tag w:val="Organisation1"/>
            <w:id w:val="1754775026"/>
            <w:placeholder>
              <w:docPart w:val="84653BEFFE16443E9FE563D22CDD16AE"/>
            </w:placeholder>
            <w:dataBinding w:prefixMappings="xmlns:ns='http://schemas.officeatwork.com/CustomXMLPart'" w:xpath="/ns:officeatwork/ns:Organisation1" w:storeItemID="{761508E6-D1DE-4CB7-B82D-D36A3AC6D8CB}"/>
            <w:text w:multiLine="1"/>
          </w:sdtPr>
          <w:sdtEndPr/>
          <w:sdtContent>
            <w:tc>
              <w:tcPr>
                <w:tcW w:w="5069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19670E" w:rsidRPr="00F94D18" w:rsidRDefault="00F94D18" w:rsidP="0019670E">
                <w:pPr>
                  <w:pStyle w:val="AbsenderTitel"/>
                  <w:rPr>
                    <w:highlight w:val="white"/>
                  </w:rPr>
                </w:pPr>
                <w:r>
                  <w:rPr>
                    <w:highlight w:val="white"/>
                  </w:rPr>
                  <w:t>Dienststelle Asyl- und Flüchtlingswesen</w:t>
                </w:r>
                <w:r>
                  <w:rPr>
                    <w:highlight w:val="white"/>
                  </w:rPr>
                  <w:br/>
                  <w:t>Stab</w:t>
                </w:r>
              </w:p>
            </w:tc>
          </w:sdtContent>
        </w:sdt>
      </w:tr>
      <w:tr w:rsidR="00404166" w:rsidRPr="00F94D18" w:rsidTr="0019670E">
        <w:trPr>
          <w:cantSplit/>
          <w:trHeight w:val="184"/>
        </w:trPr>
        <w:tc>
          <w:tcPr>
            <w:tcW w:w="5069" w:type="dxa"/>
            <w:vMerge/>
            <w:vAlign w:val="center"/>
          </w:tcPr>
          <w:p w:rsidR="0019670E" w:rsidRPr="00F94D18" w:rsidRDefault="0019670E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19670E" w:rsidRPr="00F94D18" w:rsidRDefault="0019670E" w:rsidP="0019670E">
      <w:pPr>
        <w:pStyle w:val="CityDate"/>
        <w:spacing w:before="0"/>
        <w:rPr>
          <w:sz w:val="2"/>
          <w:szCs w:val="2"/>
        </w:rPr>
        <w:sectPr w:rsidR="0019670E" w:rsidRPr="00F94D18" w:rsidSect="00F94D18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19670E" w:rsidRPr="00F94D18" w:rsidRDefault="00116CD5" w:rsidP="00F94D18">
      <w:pPr>
        <w:pStyle w:val="CityDate"/>
      </w:pPr>
      <w:bookmarkStart w:id="19" w:name="Datum"/>
      <w:r w:rsidRPr="00F94D18">
        <w:t>‍</w:t>
      </w:r>
      <w:bookmarkEnd w:id="19"/>
      <w:r w:rsidRPr="00F94D18">
        <w:fldChar w:fldCharType="begin"/>
      </w:r>
      <w:r w:rsidRPr="00F94D18">
        <w:instrText xml:space="preserve"> IF </w:instrText>
      </w:r>
      <w:fldSimple w:instr=" DOCPROPERTY &quot;CustomField.ContentTypeLetter&quot;\*CHARFORMAT ">
        <w:r w:rsidR="00F94D18">
          <w:instrText>leer</w:instrText>
        </w:r>
      </w:fldSimple>
      <w:r w:rsidRPr="00F94D18">
        <w:instrText>="leer" "" "</w:instrText>
      </w:r>
      <w:r w:rsidRPr="00F94D18">
        <w:fldChar w:fldCharType="begin"/>
      </w:r>
      <w:r w:rsidRPr="00F94D18">
        <w:instrText xml:space="preserve"> IF </w:instrText>
      </w:r>
      <w:r w:rsidRPr="00F94D18">
        <w:fldChar w:fldCharType="begin"/>
      </w:r>
      <w:r w:rsidRPr="00F94D18">
        <w:instrText xml:space="preserve"> DOCPROPERTY "CustomField.ContentTypeLetter"\*CHARFORMAT </w:instrText>
      </w:r>
      <w:r w:rsidRPr="00F94D18">
        <w:fldChar w:fldCharType="end"/>
      </w:r>
      <w:r w:rsidRPr="00F94D18">
        <w:instrText>="Leer" "" "</w:instrText>
      </w:r>
      <w:r w:rsidRPr="00F94D18">
        <w:fldChar w:fldCharType="begin"/>
      </w:r>
      <w:r w:rsidRPr="00F94D18">
        <w:instrText xml:space="preserve"> IF </w:instrText>
      </w:r>
      <w:r w:rsidRPr="00F94D18">
        <w:fldChar w:fldCharType="begin"/>
      </w:r>
      <w:r w:rsidRPr="00F94D18">
        <w:instrText xml:space="preserve"> DOCPROPERTY "CustomField.ContentTypeLetter"\*CHARFORMAT </w:instrText>
      </w:r>
      <w:r w:rsidRPr="00F94D18">
        <w:fldChar w:fldCharType="end"/>
      </w:r>
      <w:r w:rsidRPr="00F94D18">
        <w:instrText>="" "" "</w:instrText>
      </w:r>
    </w:p>
    <w:p w:rsidR="0019670E" w:rsidRPr="00F94D18" w:rsidRDefault="008F2A11" w:rsidP="0019670E">
      <w:pPr>
        <w:pStyle w:val="Inhalts-Typ"/>
      </w:pPr>
      <w:fldSimple w:instr=" DOCPROPERTY &quot;CustomField.ContentTypeLetter&quot;\*CHARFORMAT ">
        <w:r w:rsidR="00116CD5" w:rsidRPr="00F94D18">
          <w:instrText>CustomField.ContentTypeLetter</w:instrText>
        </w:r>
      </w:fldSimple>
    </w:p>
    <w:p w:rsidR="0019670E" w:rsidRPr="00F94D18" w:rsidRDefault="00116CD5" w:rsidP="0019670E">
      <w:pPr>
        <w:tabs>
          <w:tab w:val="right" w:pos="9072"/>
        </w:tabs>
      </w:pPr>
      <w:r w:rsidRPr="00F94D18">
        <w:instrText xml:space="preserve">" \&lt;OawJumpToField value=0/&gt; </w:instrText>
      </w:r>
      <w:r w:rsidRPr="00F94D18">
        <w:fldChar w:fldCharType="end"/>
      </w:r>
      <w:r w:rsidRPr="00F94D18">
        <w:instrText xml:space="preserve">" </w:instrText>
      </w:r>
      <w:r w:rsidRPr="00F94D18">
        <w:fldChar w:fldCharType="end"/>
      </w:r>
      <w:r w:rsidRPr="00F94D18">
        <w:instrText xml:space="preserve">" </w:instrText>
      </w:r>
      <w:r w:rsidRPr="00F94D18">
        <w:fldChar w:fldCharType="end"/>
      </w:r>
      <w:bookmarkStart w:id="20" w:name="Metadaten"/>
      <w:bookmarkEnd w:id="20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5"/>
      </w:tblGrid>
      <w:tr w:rsidR="00404166" w:rsidRPr="00F94D18" w:rsidTr="0019670E"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</w:tcPr>
          <w:p w:rsidR="00F0143A" w:rsidRDefault="00236AE3">
            <w:pPr>
              <w:pStyle w:val="Betreff"/>
            </w:pPr>
            <w:r w:rsidRPr="00F0143A">
              <w:rPr>
                <w:color w:val="000000" w:themeColor="text1"/>
              </w:rPr>
              <w:t>Anzeige für den Kostenersatz</w:t>
            </w:r>
            <w:r w:rsidR="00F94D18" w:rsidRPr="00F0143A">
              <w:rPr>
                <w:color w:val="000000" w:themeColor="text1"/>
              </w:rPr>
              <w:t xml:space="preserve"> </w:t>
            </w:r>
            <w:r w:rsidR="00F94D18">
              <w:t xml:space="preserve">der wirtschaftlichen Sozialhilfe für Flüchtlinge und vorläufig aufgenommene Personen, die sich noch nicht zehn Jahre in der Schweiz aufhalten </w:t>
            </w:r>
          </w:p>
          <w:p w:rsidR="0019670E" w:rsidRPr="00F94D18" w:rsidRDefault="00F94D18">
            <w:pPr>
              <w:pStyle w:val="Betreff"/>
            </w:pPr>
            <w:r>
              <w:rPr>
                <w:rFonts w:ascii="Arial" w:hAnsi="Arial" w:cs="Arial"/>
                <w:sz w:val="22"/>
              </w:rPr>
              <w:t>(§§ 14 und 17 der Kantonalen Asylverordnung, SRL Nr. 892b)</w:t>
            </w:r>
          </w:p>
        </w:tc>
      </w:tr>
    </w:tbl>
    <w:p w:rsidR="0019670E" w:rsidRPr="00F94D18" w:rsidRDefault="0019670E" w:rsidP="0019670E"/>
    <w:p w:rsidR="0019670E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</w:rPr>
      </w:pPr>
      <w:r>
        <w:rPr>
          <w:color w:val="0082C7"/>
        </w:rPr>
        <w:t>Ausgefülltes Dokument einreichen bei</w:t>
      </w:r>
    </w:p>
    <w:p w:rsidR="0019670E" w:rsidRPr="006F1ACD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  <w:sz w:val="16"/>
        </w:rPr>
      </w:pPr>
    </w:p>
    <w:p w:rsidR="0019670E" w:rsidRDefault="0019670E" w:rsidP="0019670E">
      <w:pPr>
        <w:spacing w:line="276" w:lineRule="auto"/>
      </w:pPr>
      <w:r>
        <w:t>Dienststelle Asyl- und Flüchtlingswesen</w:t>
      </w:r>
    </w:p>
    <w:p w:rsidR="0019670E" w:rsidRDefault="0019670E" w:rsidP="0019670E">
      <w:pPr>
        <w:spacing w:line="276" w:lineRule="auto"/>
      </w:pPr>
      <w:r w:rsidRPr="00F94D18">
        <w:rPr>
          <w:b/>
        </w:rPr>
        <w:t>Stab</w:t>
      </w:r>
    </w:p>
    <w:p w:rsidR="0019670E" w:rsidRDefault="0019670E" w:rsidP="0019670E">
      <w:pPr>
        <w:spacing w:line="276" w:lineRule="auto"/>
      </w:pPr>
      <w:r>
        <w:t>Brünigstrasse 25</w:t>
      </w:r>
    </w:p>
    <w:p w:rsidR="0019670E" w:rsidRDefault="0019670E" w:rsidP="0019670E">
      <w:pPr>
        <w:spacing w:line="276" w:lineRule="auto"/>
      </w:pPr>
      <w:r>
        <w:t>Postfach 2544</w:t>
      </w:r>
    </w:p>
    <w:p w:rsidR="0019670E" w:rsidRDefault="0019670E" w:rsidP="0019670E">
      <w:pPr>
        <w:spacing w:line="276" w:lineRule="auto"/>
      </w:pPr>
      <w:r>
        <w:t>6002 Luzern</w:t>
      </w:r>
    </w:p>
    <w:p w:rsidR="008529BE" w:rsidRDefault="008529BE" w:rsidP="0019670E">
      <w:pPr>
        <w:spacing w:line="276" w:lineRule="auto"/>
      </w:pPr>
    </w:p>
    <w:p w:rsidR="0019670E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</w:rPr>
      </w:pPr>
      <w:r w:rsidRPr="00F417AB">
        <w:rPr>
          <w:color w:val="0082C7"/>
        </w:rPr>
        <w:t>Angaben Gemeinde</w:t>
      </w:r>
    </w:p>
    <w:p w:rsidR="0019670E" w:rsidRPr="006F1ACD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  <w:sz w:val="16"/>
        </w:rPr>
      </w:pPr>
    </w:p>
    <w:p w:rsidR="0019670E" w:rsidRDefault="0019670E" w:rsidP="0019670E">
      <w:pPr>
        <w:tabs>
          <w:tab w:val="left" w:pos="1985"/>
        </w:tabs>
        <w:spacing w:line="276" w:lineRule="auto"/>
      </w:pPr>
      <w:r>
        <w:t>Gemeinde:</w:t>
      </w:r>
      <w:r>
        <w:tab/>
      </w:r>
      <w:r w:rsidRPr="00B774B0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1" w:name="Text1"/>
      <w:r w:rsidRPr="00B774B0">
        <w:rPr>
          <w:b/>
        </w:rPr>
        <w:instrText xml:space="preserve"> FORMTEXT </w:instrText>
      </w:r>
      <w:r w:rsidRPr="00B774B0">
        <w:rPr>
          <w:b/>
        </w:rPr>
      </w:r>
      <w:r w:rsidRPr="00B774B0">
        <w:rPr>
          <w:b/>
        </w:rPr>
        <w:fldChar w:fldCharType="separate"/>
      </w:r>
      <w:r w:rsidRPr="00B774B0">
        <w:rPr>
          <w:b/>
        </w:rPr>
        <w:t> </w:t>
      </w:r>
      <w:r w:rsidRPr="00B774B0">
        <w:rPr>
          <w:b/>
        </w:rPr>
        <w:t> </w:t>
      </w:r>
      <w:r w:rsidRPr="00B774B0">
        <w:rPr>
          <w:b/>
        </w:rPr>
        <w:t> </w:t>
      </w:r>
      <w:r w:rsidRPr="00B774B0">
        <w:rPr>
          <w:b/>
        </w:rPr>
        <w:t> </w:t>
      </w:r>
      <w:r w:rsidRPr="00B774B0">
        <w:rPr>
          <w:b/>
        </w:rPr>
        <w:t> </w:t>
      </w:r>
      <w:r w:rsidRPr="00B774B0">
        <w:rPr>
          <w:b/>
        </w:rPr>
        <w:fldChar w:fldCharType="end"/>
      </w:r>
      <w:bookmarkEnd w:id="21"/>
    </w:p>
    <w:p w:rsidR="0019670E" w:rsidRDefault="0019670E" w:rsidP="0019670E">
      <w:pPr>
        <w:tabs>
          <w:tab w:val="left" w:pos="1985"/>
        </w:tabs>
        <w:spacing w:line="276" w:lineRule="auto"/>
      </w:pPr>
      <w:r>
        <w:t>Ansprechperson:</w:t>
      </w:r>
      <w:r>
        <w:tab/>
      </w:r>
      <w:r w:rsidRPr="00B774B0">
        <w:fldChar w:fldCharType="begin">
          <w:ffData>
            <w:name w:val="Text2"/>
            <w:enabled/>
            <w:calcOnExit w:val="0"/>
            <w:textInput/>
          </w:ffData>
        </w:fldChar>
      </w:r>
      <w:bookmarkStart w:id="22" w:name="Text2"/>
      <w:r w:rsidRPr="00B774B0">
        <w:instrText xml:space="preserve"> FORMTEXT </w:instrText>
      </w:r>
      <w:r w:rsidRPr="00B774B0">
        <w:fldChar w:fldCharType="separate"/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fldChar w:fldCharType="end"/>
      </w:r>
      <w:bookmarkEnd w:id="22"/>
    </w:p>
    <w:p w:rsidR="0019670E" w:rsidRDefault="0019670E" w:rsidP="0019670E">
      <w:pPr>
        <w:tabs>
          <w:tab w:val="left" w:pos="1985"/>
        </w:tabs>
        <w:spacing w:line="276" w:lineRule="auto"/>
      </w:pPr>
      <w:r>
        <w:t>Telefon direkt:</w:t>
      </w:r>
      <w:r>
        <w:tab/>
      </w:r>
      <w:r w:rsidRPr="00B774B0">
        <w:fldChar w:fldCharType="begin">
          <w:ffData>
            <w:name w:val="Text3"/>
            <w:enabled/>
            <w:calcOnExit w:val="0"/>
            <w:textInput/>
          </w:ffData>
        </w:fldChar>
      </w:r>
      <w:bookmarkStart w:id="23" w:name="Text3"/>
      <w:r w:rsidRPr="00B774B0">
        <w:instrText xml:space="preserve"> FORMTEXT </w:instrText>
      </w:r>
      <w:r w:rsidRPr="00B774B0">
        <w:fldChar w:fldCharType="separate"/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fldChar w:fldCharType="end"/>
      </w:r>
      <w:bookmarkEnd w:id="23"/>
    </w:p>
    <w:p w:rsidR="0019670E" w:rsidRPr="00B87540" w:rsidRDefault="0019670E" w:rsidP="0019670E">
      <w:pPr>
        <w:tabs>
          <w:tab w:val="left" w:pos="1985"/>
        </w:tabs>
        <w:spacing w:line="276" w:lineRule="auto"/>
      </w:pPr>
      <w:r>
        <w:t>E-Mail:</w:t>
      </w:r>
      <w:r>
        <w:tab/>
      </w:r>
      <w:r w:rsidRPr="00B774B0">
        <w:fldChar w:fldCharType="begin">
          <w:ffData>
            <w:name w:val="Text4"/>
            <w:enabled/>
            <w:calcOnExit w:val="0"/>
            <w:textInput/>
          </w:ffData>
        </w:fldChar>
      </w:r>
      <w:bookmarkStart w:id="24" w:name="Text4"/>
      <w:r w:rsidRPr="00B774B0">
        <w:instrText xml:space="preserve"> FORMTEXT </w:instrText>
      </w:r>
      <w:r w:rsidRPr="00B774B0">
        <w:fldChar w:fldCharType="separate"/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t> </w:t>
      </w:r>
      <w:r w:rsidRPr="00B774B0">
        <w:fldChar w:fldCharType="end"/>
      </w:r>
      <w:bookmarkEnd w:id="24"/>
      <w:r w:rsidRPr="00B87540">
        <w:fldChar w:fldCharType="begin"/>
      </w:r>
      <w:r w:rsidRPr="00B87540">
        <w:instrText xml:space="preserve"> DOCPROPERTY "Doc.Text"\*CHARFORMAT \&lt;RemoveOnInsertContent value=-1/&gt;</w:instrText>
      </w:r>
      <w:r w:rsidRPr="00B87540">
        <w:fldChar w:fldCharType="end"/>
      </w:r>
    </w:p>
    <w:p w:rsidR="008529BE" w:rsidRDefault="008529BE" w:rsidP="0019670E">
      <w:pPr>
        <w:tabs>
          <w:tab w:val="left" w:pos="1985"/>
        </w:tabs>
        <w:spacing w:line="276" w:lineRule="auto"/>
      </w:pPr>
    </w:p>
    <w:p w:rsidR="0019670E" w:rsidRDefault="0019670E" w:rsidP="00236AE3">
      <w:pPr>
        <w:pBdr>
          <w:between w:val="single" w:sz="4" w:space="1" w:color="0082C7"/>
        </w:pBdr>
        <w:tabs>
          <w:tab w:val="left" w:pos="4860"/>
        </w:tabs>
        <w:spacing w:line="276" w:lineRule="auto"/>
        <w:rPr>
          <w:color w:val="0082C7"/>
        </w:rPr>
      </w:pPr>
      <w:r w:rsidRPr="0019670E">
        <w:rPr>
          <w:color w:val="0082C7"/>
        </w:rPr>
        <w:t>Angaben zur Dossierträgerin/zum Dossierträger</w:t>
      </w:r>
    </w:p>
    <w:p w:rsidR="0019670E" w:rsidRPr="0019670E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  <w:sz w:val="16"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F417AB" w:rsidTr="0019670E">
        <w:tc>
          <w:tcPr>
            <w:tcW w:w="2211" w:type="dxa"/>
          </w:tcPr>
          <w:p w:rsidR="0019670E" w:rsidRPr="00F0143A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t>Name:</w:t>
            </w:r>
          </w:p>
        </w:tc>
        <w:tc>
          <w:tcPr>
            <w:tcW w:w="2608" w:type="dxa"/>
          </w:tcPr>
          <w:p w:rsidR="0019670E" w:rsidRPr="00F0143A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 w:rsidRPr="00F0143A">
              <w:rPr>
                <w:color w:val="000000" w:themeColor="text1"/>
              </w:rPr>
              <w:instrText xml:space="preserve"> FORMTEXT </w:instrText>
            </w:r>
            <w:r w:rsidRPr="00F0143A">
              <w:rPr>
                <w:color w:val="000000" w:themeColor="text1"/>
              </w:rPr>
            </w:r>
            <w:r w:rsidRPr="00F0143A">
              <w:rPr>
                <w:color w:val="000000" w:themeColor="text1"/>
              </w:rPr>
              <w:fldChar w:fldCharType="separate"/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color w:val="000000" w:themeColor="text1"/>
              </w:rPr>
              <w:fldChar w:fldCharType="end"/>
            </w:r>
            <w:bookmarkEnd w:id="25"/>
          </w:p>
        </w:tc>
        <w:tc>
          <w:tcPr>
            <w:tcW w:w="2211" w:type="dxa"/>
          </w:tcPr>
          <w:p w:rsidR="0019670E" w:rsidRPr="00F0143A" w:rsidRDefault="0019670E" w:rsidP="0019670E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t>Vorname:</w:t>
            </w:r>
          </w:p>
        </w:tc>
        <w:tc>
          <w:tcPr>
            <w:tcW w:w="2207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19670E" w:rsidRPr="00F417AB" w:rsidTr="0019670E">
        <w:tc>
          <w:tcPr>
            <w:tcW w:w="2211" w:type="dxa"/>
          </w:tcPr>
          <w:p w:rsidR="0019670E" w:rsidRPr="00F0143A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t>Geburtsdatum:</w:t>
            </w:r>
          </w:p>
        </w:tc>
        <w:tc>
          <w:tcPr>
            <w:tcW w:w="2608" w:type="dxa"/>
          </w:tcPr>
          <w:p w:rsidR="0019670E" w:rsidRPr="00F0143A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0143A">
              <w:rPr>
                <w:color w:val="000000" w:themeColor="text1"/>
              </w:rPr>
              <w:instrText xml:space="preserve"> FORMTEXT </w:instrText>
            </w:r>
            <w:r w:rsidRPr="00F0143A">
              <w:rPr>
                <w:color w:val="000000" w:themeColor="text1"/>
              </w:rPr>
            </w:r>
            <w:r w:rsidRPr="00F0143A">
              <w:rPr>
                <w:color w:val="000000" w:themeColor="text1"/>
              </w:rPr>
              <w:fldChar w:fldCharType="separate"/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color w:val="000000" w:themeColor="text1"/>
              </w:rPr>
              <w:fldChar w:fldCharType="end"/>
            </w:r>
          </w:p>
        </w:tc>
        <w:tc>
          <w:tcPr>
            <w:tcW w:w="2211" w:type="dxa"/>
          </w:tcPr>
          <w:p w:rsidR="0019670E" w:rsidRPr="00F0143A" w:rsidRDefault="00236AE3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t>Bewilligung</w:t>
            </w:r>
            <w:r w:rsidR="0019670E" w:rsidRPr="00F0143A">
              <w:rPr>
                <w:color w:val="000000" w:themeColor="text1"/>
              </w:rPr>
              <w:t>:</w:t>
            </w:r>
          </w:p>
        </w:tc>
        <w:tc>
          <w:tcPr>
            <w:tcW w:w="2207" w:type="dxa"/>
            <w:vAlign w:val="center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F66E6" w:rsidRPr="00F417AB" w:rsidTr="0019670E">
        <w:tc>
          <w:tcPr>
            <w:tcW w:w="2211" w:type="dxa"/>
          </w:tcPr>
          <w:p w:rsidR="002F66E6" w:rsidRPr="00F0143A" w:rsidRDefault="002F66E6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t>Strasse, Nr.:</w:t>
            </w:r>
          </w:p>
        </w:tc>
        <w:tc>
          <w:tcPr>
            <w:tcW w:w="2608" w:type="dxa"/>
          </w:tcPr>
          <w:p w:rsidR="002F66E6" w:rsidRPr="00F0143A" w:rsidRDefault="002F66E6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0143A">
              <w:rPr>
                <w:color w:val="000000" w:themeColor="text1"/>
              </w:rPr>
              <w:instrText xml:space="preserve"> FORMTEXT </w:instrText>
            </w:r>
            <w:r w:rsidRPr="00F0143A">
              <w:rPr>
                <w:color w:val="000000" w:themeColor="text1"/>
              </w:rPr>
            </w:r>
            <w:r w:rsidRPr="00F0143A">
              <w:rPr>
                <w:color w:val="000000" w:themeColor="text1"/>
              </w:rPr>
              <w:fldChar w:fldCharType="separate"/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color w:val="000000" w:themeColor="text1"/>
              </w:rPr>
              <w:fldChar w:fldCharType="end"/>
            </w:r>
          </w:p>
        </w:tc>
        <w:tc>
          <w:tcPr>
            <w:tcW w:w="2211" w:type="dxa"/>
          </w:tcPr>
          <w:p w:rsidR="002F66E6" w:rsidRPr="00F0143A" w:rsidRDefault="002F66E6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t>PLZ, Ort:</w:t>
            </w:r>
          </w:p>
        </w:tc>
        <w:tc>
          <w:tcPr>
            <w:tcW w:w="2207" w:type="dxa"/>
            <w:vAlign w:val="center"/>
          </w:tcPr>
          <w:p w:rsidR="002F66E6" w:rsidRPr="00F417AB" w:rsidRDefault="002F66E6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19670E" w:rsidRPr="00F417AB" w:rsidTr="0019670E">
        <w:tc>
          <w:tcPr>
            <w:tcW w:w="2211" w:type="dxa"/>
          </w:tcPr>
          <w:p w:rsidR="0019670E" w:rsidRPr="00F0143A" w:rsidRDefault="00236AE3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t>Datum Einreise CH</w:t>
            </w:r>
            <w:r w:rsidR="0019670E" w:rsidRPr="00F0143A">
              <w:rPr>
                <w:color w:val="000000" w:themeColor="text1"/>
              </w:rPr>
              <w:t>:</w:t>
            </w:r>
          </w:p>
        </w:tc>
        <w:tc>
          <w:tcPr>
            <w:tcW w:w="2608" w:type="dxa"/>
          </w:tcPr>
          <w:p w:rsidR="0019670E" w:rsidRPr="00F0143A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0143A">
              <w:rPr>
                <w:color w:val="000000" w:themeColor="text1"/>
              </w:rPr>
              <w:instrText xml:space="preserve"> FORMTEXT </w:instrText>
            </w:r>
            <w:r w:rsidRPr="00F0143A">
              <w:rPr>
                <w:color w:val="000000" w:themeColor="text1"/>
              </w:rPr>
            </w:r>
            <w:r w:rsidRPr="00F0143A">
              <w:rPr>
                <w:color w:val="000000" w:themeColor="text1"/>
              </w:rPr>
              <w:fldChar w:fldCharType="separate"/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noProof/>
                <w:color w:val="000000" w:themeColor="text1"/>
              </w:rPr>
              <w:t> </w:t>
            </w:r>
            <w:r w:rsidRPr="00F0143A">
              <w:rPr>
                <w:color w:val="000000" w:themeColor="text1"/>
              </w:rPr>
              <w:fldChar w:fldCharType="end"/>
            </w:r>
          </w:p>
        </w:tc>
        <w:tc>
          <w:tcPr>
            <w:tcW w:w="2211" w:type="dxa"/>
          </w:tcPr>
          <w:p w:rsidR="0019670E" w:rsidRPr="00F0143A" w:rsidRDefault="00F0143A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  <w:rPr>
                <w:color w:val="000000" w:themeColor="text1"/>
              </w:rPr>
            </w:pPr>
            <w:r w:rsidRPr="00F0143A">
              <w:rPr>
                <w:color w:val="000000" w:themeColor="text1"/>
              </w:rPr>
              <w:t xml:space="preserve">Datum </w:t>
            </w:r>
            <w:r w:rsidR="00236AE3" w:rsidRPr="00F0143A">
              <w:rPr>
                <w:color w:val="000000" w:themeColor="text1"/>
              </w:rPr>
              <w:t>Ende Kostenersatz:</w:t>
            </w:r>
          </w:p>
        </w:tc>
        <w:tc>
          <w:tcPr>
            <w:tcW w:w="2207" w:type="dxa"/>
          </w:tcPr>
          <w:p w:rsidR="0019670E" w:rsidRPr="00F417AB" w:rsidRDefault="00236AE3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</w:tbl>
    <w:p w:rsidR="00F0143A" w:rsidRDefault="00F0143A" w:rsidP="00236AE3">
      <w:pPr>
        <w:tabs>
          <w:tab w:val="left" w:pos="266"/>
        </w:tabs>
        <w:spacing w:line="276" w:lineRule="auto"/>
        <w:rPr>
          <w:b/>
        </w:rPr>
      </w:pPr>
    </w:p>
    <w:p w:rsidR="00236AE3" w:rsidRPr="0019670E" w:rsidRDefault="003C5649" w:rsidP="00236AE3">
      <w:pPr>
        <w:tabs>
          <w:tab w:val="left" w:pos="266"/>
        </w:tabs>
        <w:spacing w:line="276" w:lineRule="auto"/>
      </w:pPr>
      <w:r>
        <w:rPr>
          <w:b/>
        </w:rPr>
        <w:t>Kanton</w:t>
      </w:r>
      <w:r w:rsidR="00236AE3">
        <w:rPr>
          <w:b/>
        </w:rPr>
        <w:t xml:space="preserve"> kostenersatzpflichtig? </w:t>
      </w:r>
      <w:r w:rsidR="00236AE3" w:rsidRPr="0019670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Ja</w:t>
      </w:r>
      <w:r w:rsidR="00236AE3" w:rsidRPr="0019670E">
        <w:tab/>
      </w:r>
      <w:r w:rsidR="00236AE3" w:rsidRPr="0019670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Nein</w:t>
      </w:r>
    </w:p>
    <w:p w:rsidR="00F94D18" w:rsidRPr="0019670E" w:rsidRDefault="00F94D18" w:rsidP="0019670E">
      <w:pPr>
        <w:tabs>
          <w:tab w:val="left" w:pos="1985"/>
        </w:tabs>
        <w:spacing w:line="276" w:lineRule="auto"/>
        <w:rPr>
          <w:color w:val="0082C7"/>
        </w:rPr>
      </w:pPr>
      <w:r w:rsidRPr="0019670E">
        <w:rPr>
          <w:color w:val="0082C7"/>
        </w:rPr>
        <w:fldChar w:fldCharType="begin"/>
      </w:r>
      <w:r w:rsidRPr="0019670E">
        <w:rPr>
          <w:color w:val="0082C7"/>
        </w:rPr>
        <w:instrText xml:space="preserve"> DOCPROPERTY "Doc.Text"\*CHARFORMAT \&lt;RemoveOnInsertContent value=-1/&gt;</w:instrText>
      </w:r>
      <w:r w:rsidRPr="0019670E">
        <w:rPr>
          <w:color w:val="0082C7"/>
        </w:rPr>
        <w:fldChar w:fldCharType="end"/>
      </w:r>
    </w:p>
    <w:p w:rsidR="0019670E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</w:rPr>
      </w:pPr>
      <w:r w:rsidRPr="0019670E">
        <w:rPr>
          <w:color w:val="0082C7"/>
        </w:rPr>
        <w:t>Im gleichen Haushalt lebende Personen des Sozialhilfedossiers</w:t>
      </w:r>
    </w:p>
    <w:p w:rsidR="0019670E" w:rsidRPr="0019670E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  <w:sz w:val="16"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F417AB" w:rsidTr="0019670E">
        <w:tc>
          <w:tcPr>
            <w:tcW w:w="2211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Name:</w:t>
            </w:r>
          </w:p>
        </w:tc>
        <w:tc>
          <w:tcPr>
            <w:tcW w:w="2608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19670E" w:rsidRPr="00F417AB" w:rsidRDefault="0019670E" w:rsidP="0019670E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Vorname</w:t>
            </w:r>
            <w:r w:rsidRPr="00F417AB">
              <w:t>:</w:t>
            </w:r>
          </w:p>
        </w:tc>
        <w:tc>
          <w:tcPr>
            <w:tcW w:w="2207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Geburtsdatum</w:t>
            </w:r>
            <w:r w:rsidRPr="00F417AB"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Bewilligung</w:t>
            </w:r>
            <w:r w:rsidRPr="00F417AB">
              <w:t>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Strasse, Nr.: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PLZ, Ort: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Datum Einreise CH</w:t>
            </w:r>
            <w:r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F0143A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 xml:space="preserve">Datum </w:t>
            </w:r>
            <w:r w:rsidR="00236AE3">
              <w:t>Ende Kostenersatz:</w:t>
            </w:r>
          </w:p>
        </w:tc>
        <w:tc>
          <w:tcPr>
            <w:tcW w:w="2207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</w:tbl>
    <w:p w:rsidR="00F0143A" w:rsidRDefault="00F0143A" w:rsidP="00236AE3">
      <w:pPr>
        <w:tabs>
          <w:tab w:val="left" w:pos="266"/>
        </w:tabs>
        <w:spacing w:line="276" w:lineRule="auto"/>
        <w:rPr>
          <w:b/>
        </w:rPr>
      </w:pPr>
    </w:p>
    <w:p w:rsidR="00236AE3" w:rsidRPr="0019670E" w:rsidRDefault="003C5649" w:rsidP="00236AE3">
      <w:pPr>
        <w:tabs>
          <w:tab w:val="left" w:pos="266"/>
        </w:tabs>
        <w:spacing w:line="276" w:lineRule="auto"/>
      </w:pPr>
      <w:r>
        <w:rPr>
          <w:b/>
        </w:rPr>
        <w:t>Kanton</w:t>
      </w:r>
      <w:r w:rsidR="00236AE3">
        <w:rPr>
          <w:b/>
        </w:rPr>
        <w:t xml:space="preserve"> kostenersatzpflichtig? </w:t>
      </w:r>
      <w:r w:rsidR="00236AE3" w:rsidRPr="0019670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Ja</w:t>
      </w:r>
      <w:r w:rsidR="00236AE3" w:rsidRPr="0019670E">
        <w:tab/>
      </w:r>
      <w:r w:rsidR="00236AE3" w:rsidRPr="0019670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Nein</w:t>
      </w:r>
    </w:p>
    <w:p w:rsidR="0019670E" w:rsidRDefault="0019670E" w:rsidP="0019670E">
      <w:pPr>
        <w:tabs>
          <w:tab w:val="left" w:pos="266"/>
        </w:tabs>
        <w:spacing w:line="276" w:lineRule="auto"/>
        <w:rPr>
          <w:b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F417AB" w:rsidTr="0019670E">
        <w:tc>
          <w:tcPr>
            <w:tcW w:w="2211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lastRenderedPageBreak/>
              <w:t>Name:</w:t>
            </w:r>
          </w:p>
        </w:tc>
        <w:tc>
          <w:tcPr>
            <w:tcW w:w="2608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19670E" w:rsidRPr="00F417AB" w:rsidRDefault="0019670E" w:rsidP="0019670E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Vorname</w:t>
            </w:r>
            <w:r w:rsidRPr="00F417AB">
              <w:t>:</w:t>
            </w:r>
          </w:p>
        </w:tc>
        <w:tc>
          <w:tcPr>
            <w:tcW w:w="2207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Geburtsdatum</w:t>
            </w:r>
            <w:r w:rsidRPr="00F417AB"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Bewilligung</w:t>
            </w:r>
            <w:r w:rsidRPr="00F417AB">
              <w:t>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Strasse, Nr.: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PLZ, Ort: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Datum Einreise CH</w:t>
            </w:r>
            <w:r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F0143A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 xml:space="preserve">Datum </w:t>
            </w:r>
            <w:r w:rsidR="00236AE3">
              <w:t>Ende Kostenersatz:</w:t>
            </w:r>
          </w:p>
        </w:tc>
        <w:tc>
          <w:tcPr>
            <w:tcW w:w="2207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</w:tbl>
    <w:p w:rsidR="00F0143A" w:rsidRDefault="00F0143A" w:rsidP="00236AE3">
      <w:pPr>
        <w:tabs>
          <w:tab w:val="left" w:pos="266"/>
        </w:tabs>
        <w:spacing w:line="276" w:lineRule="auto"/>
        <w:rPr>
          <w:b/>
        </w:rPr>
      </w:pPr>
    </w:p>
    <w:p w:rsidR="00236AE3" w:rsidRPr="0019670E" w:rsidRDefault="003C5649" w:rsidP="00236AE3">
      <w:pPr>
        <w:tabs>
          <w:tab w:val="left" w:pos="266"/>
        </w:tabs>
        <w:spacing w:line="276" w:lineRule="auto"/>
      </w:pPr>
      <w:r>
        <w:rPr>
          <w:b/>
        </w:rPr>
        <w:t>Kanton</w:t>
      </w:r>
      <w:r w:rsidR="00236AE3">
        <w:rPr>
          <w:b/>
        </w:rPr>
        <w:t xml:space="preserve"> kostenersatzpflichtig? </w:t>
      </w:r>
      <w:r w:rsidR="00236AE3" w:rsidRPr="0019670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Ja</w:t>
      </w:r>
      <w:r w:rsidR="00236AE3" w:rsidRPr="0019670E">
        <w:tab/>
      </w:r>
      <w:r w:rsidR="00236AE3" w:rsidRPr="0019670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Nein</w:t>
      </w:r>
    </w:p>
    <w:p w:rsidR="0019670E" w:rsidRDefault="0019670E" w:rsidP="0019670E">
      <w:pPr>
        <w:tabs>
          <w:tab w:val="left" w:pos="266"/>
        </w:tabs>
        <w:spacing w:line="276" w:lineRule="auto"/>
        <w:rPr>
          <w:b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F417AB" w:rsidTr="0019670E">
        <w:tc>
          <w:tcPr>
            <w:tcW w:w="2211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Name:</w:t>
            </w:r>
          </w:p>
        </w:tc>
        <w:tc>
          <w:tcPr>
            <w:tcW w:w="2608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19670E" w:rsidRPr="00F417AB" w:rsidRDefault="0019670E" w:rsidP="0019670E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Vorname</w:t>
            </w:r>
            <w:r w:rsidRPr="00F417AB">
              <w:t>:</w:t>
            </w:r>
          </w:p>
        </w:tc>
        <w:tc>
          <w:tcPr>
            <w:tcW w:w="2207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Geburtsdatum</w:t>
            </w:r>
            <w:r w:rsidRPr="00F417AB"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Bewilligung</w:t>
            </w:r>
            <w:r w:rsidRPr="00F417AB">
              <w:t>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Strasse, Nr.: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PLZ, Ort: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Datum Einreise CH</w:t>
            </w:r>
            <w:r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F0143A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 xml:space="preserve">Datum </w:t>
            </w:r>
            <w:r w:rsidR="00236AE3">
              <w:t>Ende Kostenersatz:</w:t>
            </w:r>
          </w:p>
        </w:tc>
        <w:tc>
          <w:tcPr>
            <w:tcW w:w="2207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</w:tbl>
    <w:p w:rsidR="00F0143A" w:rsidRDefault="00F0143A" w:rsidP="00236AE3">
      <w:pPr>
        <w:tabs>
          <w:tab w:val="left" w:pos="266"/>
        </w:tabs>
        <w:spacing w:line="276" w:lineRule="auto"/>
        <w:rPr>
          <w:b/>
        </w:rPr>
      </w:pPr>
    </w:p>
    <w:p w:rsidR="00236AE3" w:rsidRPr="0019670E" w:rsidRDefault="003C5649" w:rsidP="00236AE3">
      <w:pPr>
        <w:tabs>
          <w:tab w:val="left" w:pos="266"/>
        </w:tabs>
        <w:spacing w:line="276" w:lineRule="auto"/>
      </w:pPr>
      <w:r>
        <w:rPr>
          <w:b/>
        </w:rPr>
        <w:t>Kanton</w:t>
      </w:r>
      <w:r w:rsidR="00236AE3">
        <w:rPr>
          <w:b/>
        </w:rPr>
        <w:t xml:space="preserve"> kostenersatzpflichtig? </w:t>
      </w:r>
      <w:r w:rsidR="00236AE3" w:rsidRPr="0019670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Ja</w:t>
      </w:r>
      <w:r w:rsidR="00236AE3" w:rsidRPr="0019670E">
        <w:tab/>
      </w:r>
      <w:r w:rsidR="00236AE3" w:rsidRPr="0019670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Nein</w:t>
      </w:r>
    </w:p>
    <w:p w:rsidR="0019670E" w:rsidRDefault="0019670E" w:rsidP="0019670E">
      <w:pPr>
        <w:tabs>
          <w:tab w:val="left" w:pos="266"/>
        </w:tabs>
        <w:spacing w:line="276" w:lineRule="auto"/>
        <w:rPr>
          <w:b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F417AB" w:rsidTr="0019670E">
        <w:tc>
          <w:tcPr>
            <w:tcW w:w="2211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Name:</w:t>
            </w:r>
          </w:p>
        </w:tc>
        <w:tc>
          <w:tcPr>
            <w:tcW w:w="2608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19670E" w:rsidRPr="00F417AB" w:rsidRDefault="0019670E" w:rsidP="0019670E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Vorname</w:t>
            </w:r>
            <w:r w:rsidRPr="00F417AB">
              <w:t>:</w:t>
            </w:r>
          </w:p>
        </w:tc>
        <w:tc>
          <w:tcPr>
            <w:tcW w:w="2207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Geburtsdatum</w:t>
            </w:r>
            <w:r w:rsidRPr="00F417AB"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Bewilligung</w:t>
            </w:r>
            <w:r w:rsidRPr="00F417AB">
              <w:t>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Strasse, Nr.: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PLZ, Ort: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Datum Einreise CH</w:t>
            </w:r>
            <w:r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F0143A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 xml:space="preserve">Datum </w:t>
            </w:r>
            <w:r w:rsidR="00236AE3">
              <w:t>Ende Kostenersatz:</w:t>
            </w:r>
          </w:p>
        </w:tc>
        <w:tc>
          <w:tcPr>
            <w:tcW w:w="2207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</w:tbl>
    <w:p w:rsidR="00F0143A" w:rsidRDefault="00F0143A" w:rsidP="00236AE3">
      <w:pPr>
        <w:tabs>
          <w:tab w:val="left" w:pos="266"/>
        </w:tabs>
        <w:spacing w:line="276" w:lineRule="auto"/>
        <w:rPr>
          <w:b/>
        </w:rPr>
      </w:pPr>
    </w:p>
    <w:p w:rsidR="00236AE3" w:rsidRPr="0019670E" w:rsidRDefault="003C5649" w:rsidP="00236AE3">
      <w:pPr>
        <w:tabs>
          <w:tab w:val="left" w:pos="266"/>
        </w:tabs>
        <w:spacing w:line="276" w:lineRule="auto"/>
      </w:pPr>
      <w:r>
        <w:rPr>
          <w:b/>
        </w:rPr>
        <w:t>Kanton</w:t>
      </w:r>
      <w:r w:rsidR="00236AE3">
        <w:rPr>
          <w:b/>
        </w:rPr>
        <w:t xml:space="preserve"> kostenersatzpflichtig? </w:t>
      </w:r>
      <w:r w:rsidR="00236AE3" w:rsidRPr="0019670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Ja</w:t>
      </w:r>
      <w:r w:rsidR="00236AE3" w:rsidRPr="0019670E">
        <w:tab/>
      </w:r>
      <w:r w:rsidR="00236AE3" w:rsidRPr="0019670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Nein</w:t>
      </w:r>
    </w:p>
    <w:p w:rsidR="0019670E" w:rsidRDefault="0019670E" w:rsidP="0019670E">
      <w:pPr>
        <w:tabs>
          <w:tab w:val="left" w:pos="266"/>
        </w:tabs>
        <w:spacing w:line="276" w:lineRule="auto"/>
        <w:rPr>
          <w:b/>
        </w:rPr>
      </w:pPr>
    </w:p>
    <w:tbl>
      <w:tblPr>
        <w:tblStyle w:val="Tabellenraster"/>
        <w:tblW w:w="9237" w:type="dxa"/>
        <w:tblInd w:w="-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608"/>
        <w:gridCol w:w="2211"/>
        <w:gridCol w:w="2207"/>
      </w:tblGrid>
      <w:tr w:rsidR="0019670E" w:rsidRPr="00F417AB" w:rsidTr="0019670E">
        <w:tc>
          <w:tcPr>
            <w:tcW w:w="2211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t>Name:</w:t>
            </w:r>
          </w:p>
        </w:tc>
        <w:tc>
          <w:tcPr>
            <w:tcW w:w="2608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19670E" w:rsidRPr="00F417AB" w:rsidRDefault="0019670E" w:rsidP="0019670E">
            <w:pPr>
              <w:tabs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Vorname</w:t>
            </w:r>
            <w:r w:rsidRPr="00F417AB">
              <w:t>:</w:t>
            </w:r>
          </w:p>
        </w:tc>
        <w:tc>
          <w:tcPr>
            <w:tcW w:w="2207" w:type="dxa"/>
          </w:tcPr>
          <w:p w:rsidR="0019670E" w:rsidRPr="00F417AB" w:rsidRDefault="0019670E" w:rsidP="0019670E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Geburtsdatum</w:t>
            </w:r>
            <w:r w:rsidRPr="00F417AB"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Bewilligung</w:t>
            </w:r>
            <w:r w:rsidRPr="00F417AB">
              <w:t>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Strasse, Nr.: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>PLZ, Ort:</w:t>
            </w:r>
          </w:p>
        </w:tc>
        <w:tc>
          <w:tcPr>
            <w:tcW w:w="2207" w:type="dxa"/>
            <w:vAlign w:val="center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  <w:tr w:rsidR="00236AE3" w:rsidRPr="00F417AB" w:rsidTr="00236AE3">
        <w:tc>
          <w:tcPr>
            <w:tcW w:w="2211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8529BE">
              <w:t>Datum Einreise CH</w:t>
            </w:r>
            <w:r>
              <w:t>:</w:t>
            </w:r>
          </w:p>
        </w:tc>
        <w:tc>
          <w:tcPr>
            <w:tcW w:w="2608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  <w:tc>
          <w:tcPr>
            <w:tcW w:w="2211" w:type="dxa"/>
          </w:tcPr>
          <w:p w:rsidR="00236AE3" w:rsidRPr="00F417AB" w:rsidRDefault="00F0143A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>
              <w:t xml:space="preserve">Datum </w:t>
            </w:r>
            <w:r w:rsidR="00236AE3">
              <w:t>Ende Kostenersatz:</w:t>
            </w:r>
          </w:p>
        </w:tc>
        <w:tc>
          <w:tcPr>
            <w:tcW w:w="2207" w:type="dxa"/>
          </w:tcPr>
          <w:p w:rsidR="00236AE3" w:rsidRPr="00F417AB" w:rsidRDefault="00236AE3" w:rsidP="00236AE3">
            <w:pPr>
              <w:tabs>
                <w:tab w:val="right" w:pos="1800"/>
                <w:tab w:val="left" w:leader="dot" w:pos="3960"/>
                <w:tab w:val="left" w:pos="4678"/>
                <w:tab w:val="right" w:pos="5580"/>
                <w:tab w:val="right" w:pos="8789"/>
              </w:tabs>
              <w:spacing w:line="360" w:lineRule="auto"/>
            </w:pPr>
            <w:r w:rsidRPr="00F417AB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417AB">
              <w:instrText xml:space="preserve"> FORMTEXT </w:instrText>
            </w:r>
            <w:r w:rsidRPr="00F417AB">
              <w:fldChar w:fldCharType="separate"/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rPr>
                <w:noProof/>
              </w:rPr>
              <w:t> </w:t>
            </w:r>
            <w:r w:rsidRPr="00F417AB">
              <w:fldChar w:fldCharType="end"/>
            </w:r>
          </w:p>
        </w:tc>
      </w:tr>
    </w:tbl>
    <w:p w:rsidR="00F0143A" w:rsidRDefault="00F0143A" w:rsidP="00236AE3">
      <w:pPr>
        <w:tabs>
          <w:tab w:val="left" w:pos="266"/>
        </w:tabs>
        <w:spacing w:line="276" w:lineRule="auto"/>
        <w:rPr>
          <w:b/>
        </w:rPr>
      </w:pPr>
    </w:p>
    <w:p w:rsidR="00236AE3" w:rsidRPr="0019670E" w:rsidRDefault="003C5649" w:rsidP="00236AE3">
      <w:pPr>
        <w:tabs>
          <w:tab w:val="left" w:pos="266"/>
        </w:tabs>
        <w:spacing w:line="276" w:lineRule="auto"/>
      </w:pPr>
      <w:r>
        <w:rPr>
          <w:b/>
        </w:rPr>
        <w:t>Kanton</w:t>
      </w:r>
      <w:r w:rsidR="00236AE3">
        <w:rPr>
          <w:b/>
        </w:rPr>
        <w:t xml:space="preserve"> kostenersatzpflichtig? </w:t>
      </w:r>
      <w:r w:rsidR="00236AE3" w:rsidRPr="0019670E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Ja</w:t>
      </w:r>
      <w:r w:rsidR="00236AE3" w:rsidRPr="0019670E">
        <w:tab/>
      </w:r>
      <w:r w:rsidR="00236AE3" w:rsidRPr="0019670E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36AE3" w:rsidRPr="0019670E">
        <w:instrText xml:space="preserve"> FORMCHECKBOX </w:instrText>
      </w:r>
      <w:r w:rsidR="00E66A46">
        <w:fldChar w:fldCharType="separate"/>
      </w:r>
      <w:r w:rsidR="00236AE3" w:rsidRPr="0019670E">
        <w:fldChar w:fldCharType="end"/>
      </w:r>
      <w:r w:rsidR="00236AE3" w:rsidRPr="0019670E">
        <w:t xml:space="preserve"> Nein</w:t>
      </w:r>
    </w:p>
    <w:p w:rsidR="00236AE3" w:rsidRDefault="00236AE3" w:rsidP="00236AE3">
      <w:pPr>
        <w:tabs>
          <w:tab w:val="left" w:pos="266"/>
        </w:tabs>
        <w:spacing w:line="276" w:lineRule="auto"/>
      </w:pPr>
    </w:p>
    <w:p w:rsidR="00236AE3" w:rsidRDefault="00236AE3" w:rsidP="00236AE3">
      <w:pPr>
        <w:tabs>
          <w:tab w:val="left" w:pos="266"/>
        </w:tabs>
        <w:spacing w:line="276" w:lineRule="auto"/>
      </w:pPr>
    </w:p>
    <w:p w:rsidR="0019670E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</w:rPr>
      </w:pPr>
      <w:r w:rsidRPr="0019670E">
        <w:rPr>
          <w:color w:val="0082C7"/>
        </w:rPr>
        <w:t>Unterstützungsbeginn</w:t>
      </w:r>
      <w:r w:rsidR="00236AE3">
        <w:rPr>
          <w:color w:val="0082C7"/>
        </w:rPr>
        <w:t xml:space="preserve"> </w:t>
      </w:r>
      <w:r w:rsidR="00236AE3" w:rsidRPr="00F0143A">
        <w:rPr>
          <w:color w:val="0082C7"/>
        </w:rPr>
        <w:t>(Entscheid Datum Sozialhilfebehörde)</w:t>
      </w:r>
    </w:p>
    <w:p w:rsidR="0019670E" w:rsidRPr="0019670E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  <w:sz w:val="16"/>
        </w:rPr>
      </w:pPr>
    </w:p>
    <w:p w:rsidR="00F94D18" w:rsidRPr="005D755E" w:rsidRDefault="00F94D18" w:rsidP="0019670E">
      <w:pPr>
        <w:tabs>
          <w:tab w:val="left" w:pos="266"/>
        </w:tabs>
        <w:spacing w:line="276" w:lineRule="auto"/>
      </w:pPr>
      <w:r w:rsidRPr="00F94D18">
        <w:rPr>
          <w:b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4D18">
        <w:rPr>
          <w:b/>
          <w:highlight w:val="lightGray"/>
        </w:rPr>
        <w:instrText xml:space="preserve"> FORMTEXT </w:instrText>
      </w:r>
      <w:r w:rsidRPr="00F94D18">
        <w:rPr>
          <w:b/>
          <w:highlight w:val="lightGray"/>
        </w:rPr>
      </w:r>
      <w:r w:rsidRPr="00F94D18">
        <w:rPr>
          <w:b/>
          <w:highlight w:val="lightGray"/>
        </w:rPr>
        <w:fldChar w:fldCharType="separate"/>
      </w:r>
      <w:r w:rsidRPr="00F94D18">
        <w:rPr>
          <w:b/>
          <w:noProof/>
          <w:highlight w:val="lightGray"/>
        </w:rPr>
        <w:t> </w:t>
      </w:r>
      <w:r w:rsidRPr="00F94D18">
        <w:rPr>
          <w:b/>
          <w:noProof/>
          <w:highlight w:val="lightGray"/>
        </w:rPr>
        <w:t> </w:t>
      </w:r>
      <w:r w:rsidRPr="00F94D18">
        <w:rPr>
          <w:b/>
          <w:noProof/>
          <w:highlight w:val="lightGray"/>
        </w:rPr>
        <w:t> </w:t>
      </w:r>
      <w:r w:rsidRPr="00F94D18">
        <w:rPr>
          <w:b/>
          <w:noProof/>
          <w:highlight w:val="lightGray"/>
        </w:rPr>
        <w:t> </w:t>
      </w:r>
      <w:r w:rsidRPr="00F94D18">
        <w:rPr>
          <w:b/>
          <w:noProof/>
          <w:highlight w:val="lightGray"/>
        </w:rPr>
        <w:t> </w:t>
      </w:r>
      <w:r w:rsidRPr="00F94D18">
        <w:rPr>
          <w:b/>
          <w:highlight w:val="lightGray"/>
        </w:rPr>
        <w:fldChar w:fldCharType="end"/>
      </w:r>
    </w:p>
    <w:p w:rsidR="0019670E" w:rsidRDefault="0019670E" w:rsidP="0019670E">
      <w:pPr>
        <w:tabs>
          <w:tab w:val="left" w:pos="266"/>
        </w:tabs>
        <w:spacing w:line="276" w:lineRule="auto"/>
        <w:rPr>
          <w:b/>
        </w:rPr>
      </w:pPr>
    </w:p>
    <w:p w:rsidR="0019670E" w:rsidRDefault="0019670E" w:rsidP="0019670E">
      <w:pPr>
        <w:tabs>
          <w:tab w:val="left" w:pos="266"/>
        </w:tabs>
        <w:spacing w:line="276" w:lineRule="auto"/>
        <w:ind w:left="266" w:hanging="266"/>
        <w:rPr>
          <w:b/>
        </w:rPr>
      </w:pPr>
    </w:p>
    <w:p w:rsidR="00F94D18" w:rsidRDefault="00F94D18" w:rsidP="0019670E">
      <w:pPr>
        <w:pBdr>
          <w:between w:val="single" w:sz="4" w:space="1" w:color="0082C7"/>
        </w:pBdr>
        <w:spacing w:line="276" w:lineRule="auto"/>
        <w:rPr>
          <w:color w:val="0082C7"/>
        </w:rPr>
      </w:pPr>
      <w:r w:rsidRPr="0019670E">
        <w:rPr>
          <w:color w:val="0082C7"/>
        </w:rPr>
        <w:t>Kostenersatzpflicht des Kantons (§§ 14 und 17 Kantonale Asylverordnung)</w:t>
      </w:r>
    </w:p>
    <w:p w:rsidR="0019670E" w:rsidRPr="0019670E" w:rsidRDefault="0019670E" w:rsidP="0019670E">
      <w:pPr>
        <w:pBdr>
          <w:between w:val="single" w:sz="4" w:space="1" w:color="0082C7"/>
        </w:pBdr>
        <w:spacing w:line="276" w:lineRule="auto"/>
        <w:rPr>
          <w:color w:val="0082C7"/>
          <w:sz w:val="16"/>
        </w:rPr>
      </w:pPr>
    </w:p>
    <w:p w:rsidR="00236AE3" w:rsidRPr="00F0143A" w:rsidRDefault="00236AE3" w:rsidP="00236AE3">
      <w:pPr>
        <w:tabs>
          <w:tab w:val="left" w:pos="266"/>
        </w:tabs>
        <w:spacing w:line="276" w:lineRule="auto"/>
        <w:rPr>
          <w:color w:val="000000" w:themeColor="text1"/>
        </w:rPr>
      </w:pPr>
      <w:r w:rsidRPr="00F0143A">
        <w:rPr>
          <w:color w:val="000000" w:themeColor="text1"/>
        </w:rPr>
        <w:t xml:space="preserve">Die Haushaltsgrösse besteht aus </w:t>
      </w:r>
      <w:r w:rsidRPr="00F0143A">
        <w:rPr>
          <w:b/>
          <w:color w:val="000000" w:themeColor="text1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6" w:name="Text11"/>
      <w:r w:rsidRPr="00F0143A">
        <w:rPr>
          <w:b/>
          <w:color w:val="000000" w:themeColor="text1"/>
          <w:highlight w:val="lightGray"/>
        </w:rPr>
        <w:instrText xml:space="preserve"> FORMTEXT </w:instrText>
      </w:r>
      <w:r w:rsidRPr="00F0143A">
        <w:rPr>
          <w:b/>
          <w:color w:val="000000" w:themeColor="text1"/>
          <w:highlight w:val="lightGray"/>
        </w:rPr>
      </w:r>
      <w:r w:rsidRPr="00F0143A">
        <w:rPr>
          <w:b/>
          <w:color w:val="000000" w:themeColor="text1"/>
          <w:highlight w:val="lightGray"/>
        </w:rPr>
        <w:fldChar w:fldCharType="separate"/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color w:val="000000" w:themeColor="text1"/>
          <w:highlight w:val="lightGray"/>
        </w:rPr>
        <w:fldChar w:fldCharType="end"/>
      </w:r>
      <w:bookmarkEnd w:id="26"/>
      <w:r w:rsidRPr="00F0143A">
        <w:rPr>
          <w:color w:val="000000" w:themeColor="text1"/>
        </w:rPr>
        <w:t xml:space="preserve"> Personen.</w:t>
      </w:r>
    </w:p>
    <w:p w:rsidR="00F0143A" w:rsidRPr="00F0143A" w:rsidRDefault="00F0143A" w:rsidP="008529BE">
      <w:pPr>
        <w:tabs>
          <w:tab w:val="left" w:pos="266"/>
        </w:tabs>
        <w:spacing w:line="276" w:lineRule="auto"/>
        <w:rPr>
          <w:color w:val="000000" w:themeColor="text1"/>
        </w:rPr>
      </w:pPr>
    </w:p>
    <w:p w:rsidR="00F94D18" w:rsidRDefault="00236AE3" w:rsidP="008529BE">
      <w:pPr>
        <w:tabs>
          <w:tab w:val="left" w:pos="266"/>
        </w:tabs>
        <w:spacing w:line="276" w:lineRule="auto"/>
      </w:pPr>
      <w:r w:rsidRPr="00F0143A">
        <w:rPr>
          <w:color w:val="000000" w:themeColor="text1"/>
        </w:rPr>
        <w:lastRenderedPageBreak/>
        <w:t xml:space="preserve">Die Unterstützungseinheit besteht aus </w:t>
      </w:r>
      <w:r w:rsidRPr="00F0143A">
        <w:rPr>
          <w:b/>
          <w:color w:val="000000" w:themeColor="text1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0143A">
        <w:rPr>
          <w:b/>
          <w:color w:val="000000" w:themeColor="text1"/>
          <w:highlight w:val="lightGray"/>
        </w:rPr>
        <w:instrText xml:space="preserve"> FORMTEXT </w:instrText>
      </w:r>
      <w:r w:rsidRPr="00F0143A">
        <w:rPr>
          <w:b/>
          <w:color w:val="000000" w:themeColor="text1"/>
          <w:highlight w:val="lightGray"/>
        </w:rPr>
      </w:r>
      <w:r w:rsidRPr="00F0143A">
        <w:rPr>
          <w:b/>
          <w:color w:val="000000" w:themeColor="text1"/>
          <w:highlight w:val="lightGray"/>
        </w:rPr>
        <w:fldChar w:fldCharType="separate"/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noProof/>
          <w:color w:val="000000" w:themeColor="text1"/>
          <w:highlight w:val="lightGray"/>
        </w:rPr>
        <w:t> </w:t>
      </w:r>
      <w:r w:rsidRPr="00F0143A">
        <w:rPr>
          <w:b/>
          <w:color w:val="000000" w:themeColor="text1"/>
          <w:highlight w:val="lightGray"/>
        </w:rPr>
        <w:fldChar w:fldCharType="end"/>
      </w:r>
      <w:r w:rsidRPr="00F0143A">
        <w:rPr>
          <w:color w:val="000000" w:themeColor="text1"/>
        </w:rPr>
        <w:t xml:space="preserve"> Personen</w:t>
      </w:r>
      <w:r w:rsidR="008529BE" w:rsidRPr="00F0143A">
        <w:rPr>
          <w:color w:val="000000" w:themeColor="text1"/>
        </w:rPr>
        <w:t xml:space="preserve">, wovon die Kosten </w:t>
      </w:r>
      <w:r w:rsidR="00F94D18" w:rsidRPr="00F0143A">
        <w:rPr>
          <w:color w:val="000000" w:themeColor="text1"/>
        </w:rPr>
        <w:t xml:space="preserve">der wirtschaftlichen Sozialhilfe für </w:t>
      </w:r>
      <w:r w:rsidR="00F94D18" w:rsidRPr="00F0143A">
        <w:rPr>
          <w:b/>
          <w:color w:val="000000" w:themeColor="text1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7" w:name="Text13"/>
      <w:r w:rsidR="00F94D18" w:rsidRPr="00F0143A">
        <w:rPr>
          <w:b/>
          <w:color w:val="000000" w:themeColor="text1"/>
          <w:highlight w:val="lightGray"/>
        </w:rPr>
        <w:instrText xml:space="preserve"> FORMTEXT </w:instrText>
      </w:r>
      <w:r w:rsidR="00F94D18" w:rsidRPr="00F0143A">
        <w:rPr>
          <w:b/>
          <w:color w:val="000000" w:themeColor="text1"/>
          <w:highlight w:val="lightGray"/>
        </w:rPr>
      </w:r>
      <w:r w:rsidR="00F94D18" w:rsidRPr="00F0143A">
        <w:rPr>
          <w:b/>
          <w:color w:val="000000" w:themeColor="text1"/>
          <w:highlight w:val="lightGray"/>
        </w:rPr>
        <w:fldChar w:fldCharType="separate"/>
      </w:r>
      <w:r w:rsidR="00F94D18" w:rsidRPr="00F0143A">
        <w:rPr>
          <w:b/>
          <w:noProof/>
          <w:color w:val="000000" w:themeColor="text1"/>
          <w:highlight w:val="lightGray"/>
        </w:rPr>
        <w:t> </w:t>
      </w:r>
      <w:r w:rsidR="00F94D18" w:rsidRPr="00F0143A">
        <w:rPr>
          <w:b/>
          <w:noProof/>
          <w:color w:val="000000" w:themeColor="text1"/>
          <w:highlight w:val="lightGray"/>
        </w:rPr>
        <w:t> </w:t>
      </w:r>
      <w:r w:rsidR="00F94D18" w:rsidRPr="00F0143A">
        <w:rPr>
          <w:b/>
          <w:noProof/>
          <w:color w:val="000000" w:themeColor="text1"/>
          <w:highlight w:val="lightGray"/>
        </w:rPr>
        <w:t> </w:t>
      </w:r>
      <w:r w:rsidR="00F94D18" w:rsidRPr="00F0143A">
        <w:rPr>
          <w:b/>
          <w:noProof/>
          <w:color w:val="000000" w:themeColor="text1"/>
          <w:highlight w:val="lightGray"/>
        </w:rPr>
        <w:t> </w:t>
      </w:r>
      <w:r w:rsidR="00F94D18" w:rsidRPr="00F0143A">
        <w:rPr>
          <w:b/>
          <w:noProof/>
          <w:color w:val="000000" w:themeColor="text1"/>
          <w:highlight w:val="lightGray"/>
        </w:rPr>
        <w:t> </w:t>
      </w:r>
      <w:r w:rsidR="00F94D18" w:rsidRPr="00F0143A">
        <w:rPr>
          <w:b/>
          <w:color w:val="000000" w:themeColor="text1"/>
          <w:highlight w:val="lightGray"/>
        </w:rPr>
        <w:fldChar w:fldCharType="end"/>
      </w:r>
      <w:bookmarkEnd w:id="27"/>
      <w:r w:rsidR="00F94D18" w:rsidRPr="00F0143A">
        <w:rPr>
          <w:color w:val="000000" w:themeColor="text1"/>
        </w:rPr>
        <w:t xml:space="preserve"> Personen zu Lasten des Kantons Luzern</w:t>
      </w:r>
      <w:r w:rsidR="008529BE" w:rsidRPr="00F0143A">
        <w:rPr>
          <w:color w:val="000000" w:themeColor="text1"/>
        </w:rPr>
        <w:t xml:space="preserve"> gehen</w:t>
      </w:r>
      <w:r w:rsidR="00F94D18" w:rsidRPr="00F0143A">
        <w:rPr>
          <w:color w:val="000000" w:themeColor="text1"/>
        </w:rPr>
        <w:t xml:space="preserve">. </w:t>
      </w:r>
      <w:r w:rsidR="00F94D18">
        <w:t>Dies gilt bis zum Ablauf der Zuständigkeitsperiode (zehn Jahre nach Einreise in die Schweiz) oder bis zum Wechsel der Zuständigkeit aus anderen Gründen</w:t>
      </w:r>
      <w:r w:rsidR="008529BE">
        <w:t xml:space="preserve"> (z.B. Aufenthaltsstatus nach AIG)</w:t>
      </w:r>
      <w:r w:rsidR="00F94D18">
        <w:t>.</w:t>
      </w:r>
    </w:p>
    <w:p w:rsidR="0019670E" w:rsidRDefault="0019670E" w:rsidP="0019670E">
      <w:pPr>
        <w:tabs>
          <w:tab w:val="left" w:pos="266"/>
        </w:tabs>
        <w:spacing w:line="276" w:lineRule="auto"/>
        <w:jc w:val="both"/>
      </w:pPr>
    </w:p>
    <w:p w:rsidR="00F94D18" w:rsidRDefault="00F94D18" w:rsidP="0019670E">
      <w:pPr>
        <w:tabs>
          <w:tab w:val="left" w:pos="266"/>
        </w:tabs>
        <w:spacing w:line="276" w:lineRule="auto"/>
        <w:jc w:val="both"/>
      </w:pPr>
      <w:r>
        <w:t>Die meldende Sozialhilfebehörde verpflichtet sich, unverzüglich Leistungspflichten Dritter (Verwandte, Sozialversicherungen, etc.) abzuklären und finanzielle Leistungen Dritter dem Kanton Luzern unaufgefordert mittels Auszahlung oder Verrechnung zukommen zu lassen.</w:t>
      </w:r>
    </w:p>
    <w:p w:rsidR="00F94D18" w:rsidRDefault="00F94D18" w:rsidP="0019670E">
      <w:pPr>
        <w:tabs>
          <w:tab w:val="left" w:pos="266"/>
        </w:tabs>
        <w:spacing w:line="276" w:lineRule="auto"/>
      </w:pPr>
    </w:p>
    <w:p w:rsidR="00F94D18" w:rsidRDefault="00F94D18" w:rsidP="0019670E">
      <w:pPr>
        <w:tabs>
          <w:tab w:val="left" w:pos="266"/>
        </w:tabs>
        <w:spacing w:line="276" w:lineRule="auto"/>
      </w:pPr>
    </w:p>
    <w:p w:rsidR="00F94D18" w:rsidRDefault="00F94D18" w:rsidP="0019670E">
      <w:pPr>
        <w:tabs>
          <w:tab w:val="left" w:pos="266"/>
        </w:tabs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Sozialamt </w:t>
      </w:r>
    </w:p>
    <w:p w:rsidR="00F94D18" w:rsidRDefault="00F94D18" w:rsidP="0019670E">
      <w:pPr>
        <w:tabs>
          <w:tab w:val="left" w:pos="266"/>
        </w:tabs>
        <w:spacing w:line="276" w:lineRule="auto"/>
      </w:pPr>
    </w:p>
    <w:p w:rsidR="00F94D18" w:rsidRDefault="00F94D18" w:rsidP="0019670E">
      <w:pPr>
        <w:tabs>
          <w:tab w:val="left" w:pos="266"/>
        </w:tabs>
        <w:spacing w:line="276" w:lineRule="auto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F94D18" w:rsidRDefault="00F94D18" w:rsidP="0019670E">
      <w:pPr>
        <w:tabs>
          <w:tab w:val="left" w:pos="266"/>
        </w:tabs>
        <w:spacing w:line="276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F94D18" w:rsidRDefault="00F94D18" w:rsidP="0019670E">
      <w:pPr>
        <w:tabs>
          <w:tab w:val="left" w:pos="266"/>
        </w:tabs>
        <w:spacing w:line="276" w:lineRule="auto"/>
      </w:pPr>
    </w:p>
    <w:p w:rsidR="00F94D18" w:rsidRDefault="00F94D18" w:rsidP="0019670E">
      <w:pPr>
        <w:tabs>
          <w:tab w:val="left" w:pos="266"/>
        </w:tabs>
        <w:spacing w:line="276" w:lineRule="auto"/>
      </w:pPr>
      <w:r>
        <w:t>Beilagen:</w:t>
      </w:r>
    </w:p>
    <w:p w:rsidR="00F94D18" w:rsidRDefault="00F94D18" w:rsidP="0019670E">
      <w:pPr>
        <w:pStyle w:val="Listenabsatz"/>
        <w:numPr>
          <w:ilvl w:val="0"/>
          <w:numId w:val="37"/>
        </w:numPr>
        <w:tabs>
          <w:tab w:val="left" w:pos="266"/>
        </w:tabs>
        <w:spacing w:line="276" w:lineRule="auto"/>
        <w:ind w:left="714" w:hanging="357"/>
      </w:pPr>
      <w:r>
        <w:t>Budget (zwingend)</w:t>
      </w:r>
    </w:p>
    <w:p w:rsidR="0019670E" w:rsidRPr="00F94D18" w:rsidRDefault="00F94D18" w:rsidP="0019670E">
      <w:pPr>
        <w:pStyle w:val="Listenabsatz"/>
        <w:numPr>
          <w:ilvl w:val="0"/>
          <w:numId w:val="37"/>
        </w:numPr>
        <w:tabs>
          <w:tab w:val="left" w:pos="266"/>
        </w:tabs>
        <w:spacing w:line="276" w:lineRule="auto"/>
        <w:ind w:left="714" w:hanging="357"/>
      </w:pPr>
      <w:r>
        <w:t xml:space="preserve">Weitere, nämlich: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19670E" w:rsidRPr="00F94D18" w:rsidRDefault="0019670E" w:rsidP="0019670E"/>
    <w:sectPr w:rsidR="0019670E" w:rsidRPr="00F94D18" w:rsidSect="00F94D1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46" w:rsidRPr="00F94D18" w:rsidRDefault="00E66A46">
      <w:r w:rsidRPr="00F94D18">
        <w:separator/>
      </w:r>
    </w:p>
  </w:endnote>
  <w:endnote w:type="continuationSeparator" w:id="0">
    <w:p w:rsidR="00E66A46" w:rsidRPr="00F94D18" w:rsidRDefault="00E66A46">
      <w:r w:rsidRPr="00F94D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36AE3" w:rsidRPr="00F94D18" w:rsidTr="0019670E">
      <w:tc>
        <w:tcPr>
          <w:tcW w:w="6177" w:type="dxa"/>
          <w:vAlign w:val="center"/>
        </w:tcPr>
        <w:bookmarkStart w:id="15" w:name="OLE_LINK3"/>
        <w:p w:rsidR="00236AE3" w:rsidRPr="00F94D18" w:rsidRDefault="00236AE3" w:rsidP="0019670E">
          <w:pPr>
            <w:pStyle w:val="Fusszeile"/>
          </w:pP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"CMIdata.G_Signatur"\*CHARFORMAT 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"CMIdata.G_Laufnummer"\*CHARFORMAT 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"" ""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"CMIdata.G_Laufnummer"\*CHARFORMAT </w:instrText>
          </w:r>
          <w:r w:rsidRPr="00F94D18">
            <w:rPr>
              <w:lang w:eastAsia="de-DE"/>
            </w:rPr>
            <w:fldChar w:fldCharType="separate"/>
          </w:r>
          <w:r w:rsidRPr="00F94D18">
            <w:rPr>
              <w:lang w:eastAsia="de-DE"/>
            </w:rPr>
            <w:instrText>CMIdata.G_Laufnummer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/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"CMIdata.Dok_Titel"\*CHARFORMAT </w:instrText>
          </w:r>
          <w:r w:rsidRPr="00F94D18">
            <w:rPr>
              <w:lang w:eastAsia="de-DE"/>
            </w:rPr>
            <w:fldChar w:fldCharType="separate"/>
          </w:r>
          <w:r w:rsidRPr="00F94D18">
            <w:rPr>
              <w:lang w:eastAsia="de-DE"/>
            </w:rPr>
            <w:instrText>CMIdata.Dok_Titel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\* MERGEFORMAT </w:instrText>
          </w:r>
          <w:r w:rsidRPr="00F94D18">
            <w:fldChar w:fldCharType="end"/>
          </w:r>
          <w:r w:rsidRPr="00F94D18">
            <w:rPr>
              <w:lang w:eastAsia="de-DE"/>
            </w:rPr>
            <w:instrText>" "</w:instrText>
          </w:r>
          <w:r w:rsidRPr="00F94D18">
            <w:fldChar w:fldCharType="begin"/>
          </w:r>
          <w:r w:rsidRPr="00F94D18">
            <w:rPr>
              <w:lang w:eastAsia="de-DE"/>
            </w:rPr>
            <w:instrText xml:space="preserve"> DOCPROPERTY "CMIdata.G_Signatur"\*CHARFORMAT </w:instrText>
          </w:r>
          <w:r w:rsidRPr="00F94D18">
            <w:fldChar w:fldCharType="separate"/>
          </w:r>
          <w:r w:rsidRPr="00F94D18">
            <w:rPr>
              <w:lang w:eastAsia="de-DE"/>
            </w:rPr>
            <w:instrText>CMIdata.G_Signatur</w:instrText>
          </w:r>
          <w:r w:rsidRPr="00F94D18">
            <w:fldChar w:fldCharType="end"/>
          </w:r>
          <w:r w:rsidRPr="00F94D18">
            <w:rPr>
              <w:lang w:eastAsia="de-DE"/>
            </w:rPr>
            <w:instrText xml:space="preserve"> / </w:instrText>
          </w:r>
          <w:r w:rsidRPr="00F94D18">
            <w:fldChar w:fldCharType="begin"/>
          </w:r>
          <w:r w:rsidRPr="00F94D18">
            <w:rPr>
              <w:lang w:eastAsia="de-DE"/>
            </w:rPr>
            <w:instrText xml:space="preserve"> DOCPROPERTY "CMIdata.Dok_Titel"\*CHARFORMAT </w:instrText>
          </w:r>
          <w:r w:rsidRPr="00F94D18">
            <w:fldChar w:fldCharType="separate"/>
          </w:r>
          <w:r w:rsidRPr="00F94D18">
            <w:rPr>
              <w:lang w:eastAsia="de-DE"/>
            </w:rPr>
            <w:instrText>CMIdata.Dok_Titel</w:instrText>
          </w:r>
          <w:r w:rsidRPr="00F94D18">
            <w:fldChar w:fldCharType="end"/>
          </w:r>
          <w:r w:rsidRPr="00F94D18">
            <w:rPr>
              <w:lang w:eastAsia="de-DE"/>
            </w:rPr>
            <w:instrText xml:space="preserve">" \* MERGEFORMAT </w:instrText>
          </w:r>
          <w:bookmarkEnd w:id="15"/>
          <w:r w:rsidRPr="00F94D18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236AE3" w:rsidRPr="00F94D18" w:rsidRDefault="00236AE3" w:rsidP="0019670E">
          <w:pPr>
            <w:pStyle w:val="Fusszeile-Seite"/>
            <w:rPr>
              <w:lang w:eastAsia="de-DE"/>
            </w:rPr>
          </w:pP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NUMPAGES </w:instrText>
          </w:r>
          <w:r w:rsidRPr="00F94D18"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instrText>3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&gt; "1"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"" "Seite"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"Doc.Page" "Seite"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PAGE </w:instrText>
          </w:r>
          <w:r w:rsidRPr="00F94D18"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instrText>1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"" "von"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"Doc.of" "von"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NUMPAGES </w:instrText>
          </w:r>
          <w:r w:rsidRPr="00F94D18"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instrText>3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>"" "</w:instrText>
          </w:r>
          <w:r w:rsidRPr="00F94D18"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t>Seite</w:t>
          </w:r>
          <w:r w:rsidR="00BD2E72" w:rsidRPr="00F94D18">
            <w:rPr>
              <w:noProof/>
              <w:lang w:eastAsia="de-DE"/>
            </w:rPr>
            <w:t xml:space="preserve"> </w:t>
          </w:r>
          <w:r w:rsidR="00BD2E72">
            <w:rPr>
              <w:noProof/>
              <w:lang w:eastAsia="de-DE"/>
            </w:rPr>
            <w:t>1</w:t>
          </w:r>
          <w:r w:rsidR="00BD2E72" w:rsidRPr="00F94D18">
            <w:rPr>
              <w:noProof/>
              <w:lang w:eastAsia="de-DE"/>
            </w:rPr>
            <w:t xml:space="preserve"> </w:t>
          </w:r>
          <w:r w:rsidR="00BD2E72">
            <w:rPr>
              <w:noProof/>
              <w:lang w:eastAsia="de-DE"/>
            </w:rPr>
            <w:t>von</w:t>
          </w:r>
          <w:r w:rsidR="00BD2E72" w:rsidRPr="00F94D18">
            <w:rPr>
              <w:noProof/>
              <w:lang w:eastAsia="de-DE"/>
            </w:rPr>
            <w:t xml:space="preserve"> </w:t>
          </w:r>
          <w:r w:rsidR="00BD2E72">
            <w:rPr>
              <w:noProof/>
              <w:lang w:eastAsia="de-DE"/>
            </w:rPr>
            <w:t>3</w: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t xml:space="preserve"> </w:t>
          </w:r>
        </w:p>
      </w:tc>
    </w:tr>
    <w:tr w:rsidR="00236AE3" w:rsidRPr="00F94D18" w:rsidTr="0019670E">
      <w:tc>
        <w:tcPr>
          <w:tcW w:w="6177" w:type="dxa"/>
          <w:vAlign w:val="center"/>
        </w:tcPr>
        <w:p w:rsidR="00236AE3" w:rsidRPr="00F94D18" w:rsidRDefault="00236AE3" w:rsidP="0019670E">
          <w:pPr>
            <w:pStyle w:val="Fusszeile-Pfad"/>
          </w:pPr>
          <w:bookmarkStart w:id="16" w:name="FusszeileErsteSeite" w:colFirst="0" w:colLast="0"/>
        </w:p>
      </w:tc>
      <w:bookmarkStart w:id="17" w:name="OLE_LINK2"/>
      <w:bookmarkStart w:id="18" w:name="OLE_LINK1"/>
      <w:tc>
        <w:tcPr>
          <w:tcW w:w="2951" w:type="dxa"/>
        </w:tcPr>
        <w:p w:rsidR="00236AE3" w:rsidRPr="00F94D18" w:rsidRDefault="00236AE3" w:rsidP="0019670E">
          <w:pPr>
            <w:rPr>
              <w:color w:val="FFFFFF"/>
              <w:sz w:val="2"/>
              <w:szCs w:val="2"/>
            </w:rPr>
          </w:pPr>
          <w:r w:rsidRPr="00F94D18">
            <w:rPr>
              <w:color w:val="FFFFFF"/>
              <w:sz w:val="2"/>
              <w:szCs w:val="2"/>
            </w:rPr>
            <w:fldChar w:fldCharType="begin"/>
          </w:r>
          <w:r w:rsidRPr="00F94D18">
            <w:rPr>
              <w:color w:val="FFFFFF"/>
              <w:sz w:val="2"/>
              <w:szCs w:val="2"/>
            </w:rPr>
            <w:instrText xml:space="preserve"> IF </w:instrText>
          </w:r>
          <w:r w:rsidRPr="00F94D18">
            <w:rPr>
              <w:color w:val="FFFFFF"/>
              <w:sz w:val="2"/>
              <w:szCs w:val="2"/>
            </w:rPr>
            <w:fldChar w:fldCharType="begin"/>
          </w:r>
          <w:r w:rsidRPr="00F94D18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F94D18">
            <w:rPr>
              <w:color w:val="FFFFFF"/>
              <w:sz w:val="2"/>
              <w:szCs w:val="2"/>
            </w:rPr>
            <w:fldChar w:fldCharType="separate"/>
          </w:r>
          <w:r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F94D18">
            <w:rPr>
              <w:color w:val="FFFFFF"/>
              <w:sz w:val="2"/>
              <w:szCs w:val="2"/>
            </w:rPr>
            <w:fldChar w:fldCharType="end"/>
          </w:r>
          <w:r w:rsidRPr="00F94D18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236AE3" w:rsidRPr="00F94D18" w:rsidRDefault="00236AE3" w:rsidP="0019670E">
          <w:pPr>
            <w:rPr>
              <w:color w:val="FFFFFF"/>
              <w:sz w:val="2"/>
              <w:szCs w:val="2"/>
              <w:highlight w:val="white"/>
            </w:rPr>
          </w:pPr>
          <w:r w:rsidRPr="00F94D18">
            <w:rPr>
              <w:color w:val="FFFFFF"/>
              <w:sz w:val="2"/>
              <w:szCs w:val="2"/>
            </w:rPr>
            <w:fldChar w:fldCharType="begin"/>
          </w:r>
          <w:r w:rsidRPr="00F94D18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F94D18">
            <w:rPr>
              <w:color w:val="FFFFFF"/>
              <w:sz w:val="2"/>
              <w:szCs w:val="2"/>
            </w:rPr>
            <w:instrText>Textmarke.Metadaten</w:instrText>
          </w:r>
          <w:r w:rsidRPr="00F94D18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F94D18">
            <w:rPr>
              <w:color w:val="FFFFFF"/>
              <w:sz w:val="2"/>
              <w:szCs w:val="2"/>
            </w:rPr>
            <w:fldChar w:fldCharType="separate"/>
          </w:r>
          <w:r>
            <w:rPr>
              <w:b/>
              <w:bCs/>
              <w:color w:val="FFFFFF"/>
              <w:sz w:val="2"/>
              <w:szCs w:val="2"/>
              <w:lang w:val="de-DE"/>
            </w:rPr>
            <w:instrText>Fehler! Unbekannter Name für Dokument-Eigenschaft.</w:instrText>
          </w:r>
          <w:r w:rsidRPr="00F94D18">
            <w:rPr>
              <w:color w:val="FFFFFF"/>
              <w:sz w:val="2"/>
              <w:szCs w:val="2"/>
            </w:rPr>
            <w:fldChar w:fldCharType="end"/>
          </w:r>
        </w:p>
        <w:p w:rsidR="00236AE3" w:rsidRPr="00F94D18" w:rsidRDefault="00236AE3" w:rsidP="0019670E">
          <w:pPr>
            <w:rPr>
              <w:noProof/>
              <w:color w:val="FFFFFF"/>
              <w:sz w:val="2"/>
              <w:szCs w:val="2"/>
            </w:rPr>
          </w:pPr>
          <w:r w:rsidRPr="00F94D18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F94D18">
            <w:rPr>
              <w:color w:val="FFFFFF"/>
              <w:sz w:val="2"/>
              <w:szCs w:val="2"/>
            </w:rPr>
            <w:fldChar w:fldCharType="separate"/>
          </w:r>
        </w:p>
        <w:p w:rsidR="00236AE3" w:rsidRPr="00F94D18" w:rsidRDefault="00236AE3" w:rsidP="0019670E">
          <w:pPr>
            <w:rPr>
              <w:noProof/>
              <w:color w:val="FFFFFF"/>
              <w:sz w:val="2"/>
              <w:szCs w:val="2"/>
              <w:highlight w:val="white"/>
            </w:rPr>
          </w:pPr>
          <w:r>
            <w:rPr>
              <w:b/>
              <w:bCs/>
              <w:noProof/>
              <w:color w:val="FFFFFF"/>
              <w:sz w:val="2"/>
              <w:szCs w:val="2"/>
              <w:lang w:val="de-DE"/>
            </w:rPr>
            <w:t>Fehler! Unbekannter Name für Dokument-Eigenschaft.</w:t>
          </w:r>
        </w:p>
        <w:bookmarkEnd w:id="17"/>
        <w:bookmarkEnd w:id="18"/>
        <w:p w:rsidR="00236AE3" w:rsidRPr="00F94D18" w:rsidRDefault="00236AE3" w:rsidP="0019670E">
          <w:pPr>
            <w:jc w:val="right"/>
            <w:rPr>
              <w:color w:val="FFFFFF"/>
              <w:sz w:val="2"/>
              <w:szCs w:val="2"/>
              <w:lang w:eastAsia="de-DE"/>
            </w:rPr>
          </w:pPr>
          <w:r w:rsidRPr="00F94D18">
            <w:rPr>
              <w:color w:val="FFFFFF"/>
              <w:sz w:val="2"/>
              <w:szCs w:val="2"/>
            </w:rPr>
            <w:fldChar w:fldCharType="end"/>
          </w:r>
        </w:p>
      </w:tc>
    </w:tr>
    <w:bookmarkEnd w:id="16"/>
  </w:tbl>
  <w:p w:rsidR="00236AE3" w:rsidRPr="00F94D18" w:rsidRDefault="00236AE3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36AE3" w:rsidRPr="00F94D18" w:rsidTr="0019670E">
      <w:tc>
        <w:tcPr>
          <w:tcW w:w="6177" w:type="dxa"/>
          <w:vAlign w:val="center"/>
        </w:tcPr>
        <w:p w:rsidR="00236AE3" w:rsidRPr="00F94D18" w:rsidRDefault="00236AE3" w:rsidP="0019670E">
          <w:pPr>
            <w:pStyle w:val="Fusszeile-Pfad"/>
          </w:pPr>
          <w:r w:rsidRPr="00F94D18">
            <w:fldChar w:fldCharType="begin"/>
          </w:r>
          <w:r w:rsidRPr="00F94D18">
            <w:instrText xml:space="preserve"> IF </w:instrText>
          </w:r>
          <w:r w:rsidRPr="00F94D18">
            <w:fldChar w:fldCharType="begin"/>
          </w:r>
          <w:r w:rsidRPr="00F94D18">
            <w:instrText xml:space="preserve"> DOCPROPERTY "Outputprofile.Internal"\*CHARFORMAT </w:instrText>
          </w:r>
          <w:r w:rsidRPr="00F94D18">
            <w:fldChar w:fldCharType="end"/>
          </w:r>
          <w:r w:rsidRPr="00F94D18">
            <w:instrText xml:space="preserve"> = "" "" "</w:instrText>
          </w:r>
          <w:fldSimple w:instr=" FILENAME  \p  \* MERGEFORMAT ">
            <w:r w:rsidRPr="00F94D18">
              <w:rPr>
                <w:noProof/>
              </w:rPr>
              <w:instrText>C:\Users\matth\AppData\Local\Temp\officeatwork\temp0002\Templ.dot</w:instrText>
            </w:r>
          </w:fldSimple>
          <w:r w:rsidRPr="00F94D18">
            <w:instrText>" \&lt;OawJumpToField value=0/&gt;</w:instrText>
          </w:r>
          <w:r w:rsidRPr="00F94D18">
            <w:fldChar w:fldCharType="end"/>
          </w:r>
        </w:p>
      </w:tc>
      <w:tc>
        <w:tcPr>
          <w:tcW w:w="2951" w:type="dxa"/>
        </w:tcPr>
        <w:p w:rsidR="00236AE3" w:rsidRPr="00F94D18" w:rsidRDefault="00236AE3" w:rsidP="0019670E">
          <w:pPr>
            <w:jc w:val="right"/>
            <w:rPr>
              <w:lang w:eastAsia="de-DE"/>
            </w:rPr>
          </w:pP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NUMPAGES </w:instrText>
          </w:r>
          <w:r w:rsidRPr="00F94D18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&gt; "1"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"Doc.Page" "Seite"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"Doc.Page"\*CHARFORMAT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Seite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PAGE </w:instrText>
          </w:r>
          <w:r w:rsidRPr="00F94D18">
            <w:rPr>
              <w:lang w:eastAsia="de-DE"/>
            </w:rPr>
            <w:fldChar w:fldCharType="separate"/>
          </w:r>
          <w:r w:rsidRPr="00F94D18">
            <w:rPr>
              <w:noProof/>
              <w:lang w:eastAsia="de-DE"/>
            </w:rPr>
            <w:instrText>2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IF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= "Doc.of" "von" "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DOCPROPERTY "Doc.of"\*CHARFORMAT </w:instrText>
          </w:r>
          <w:r w:rsidRPr="00F94D18">
            <w:rPr>
              <w:lang w:eastAsia="de-DE"/>
            </w:rPr>
            <w:fldChar w:fldCharType="separate"/>
          </w:r>
          <w:r>
            <w:rPr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" </w:instrText>
          </w:r>
          <w:r w:rsidRPr="00F94D18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von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 xml:space="preserve"> </w:instrText>
          </w:r>
          <w:r w:rsidRPr="00F94D18">
            <w:rPr>
              <w:lang w:eastAsia="de-DE"/>
            </w:rPr>
            <w:fldChar w:fldCharType="begin"/>
          </w:r>
          <w:r w:rsidRPr="00F94D18">
            <w:rPr>
              <w:lang w:eastAsia="de-DE"/>
            </w:rPr>
            <w:instrText xml:space="preserve"> NUMPAGES </w:instrText>
          </w:r>
          <w:r w:rsidRPr="00F94D18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2</w:instrTex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instrText>"" "</w:instrText>
          </w:r>
          <w:r w:rsidRPr="00F94D18"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t>Seite</w:t>
          </w:r>
          <w:r w:rsidR="00BD2E72" w:rsidRPr="00F94D18">
            <w:rPr>
              <w:noProof/>
              <w:lang w:eastAsia="de-DE"/>
            </w:rPr>
            <w:t xml:space="preserve"> 2 </w:t>
          </w:r>
          <w:r w:rsidR="00BD2E72">
            <w:rPr>
              <w:noProof/>
              <w:lang w:eastAsia="de-DE"/>
            </w:rPr>
            <w:t>von</w:t>
          </w:r>
          <w:r w:rsidR="00BD2E72" w:rsidRPr="00F94D18">
            <w:rPr>
              <w:noProof/>
              <w:lang w:eastAsia="de-DE"/>
            </w:rPr>
            <w:t xml:space="preserve"> </w:t>
          </w:r>
          <w:r w:rsidR="00BD2E72">
            <w:rPr>
              <w:noProof/>
              <w:lang w:eastAsia="de-DE"/>
            </w:rPr>
            <w:t>2</w:t>
          </w:r>
          <w:r w:rsidRPr="00F94D18">
            <w:rPr>
              <w:lang w:eastAsia="de-DE"/>
            </w:rPr>
            <w:fldChar w:fldCharType="end"/>
          </w:r>
          <w:r w:rsidRPr="00F94D18">
            <w:rPr>
              <w:lang w:eastAsia="de-DE"/>
            </w:rPr>
            <w:t xml:space="preserve"> </w:t>
          </w:r>
        </w:p>
      </w:tc>
    </w:tr>
  </w:tbl>
  <w:p w:rsidR="00236AE3" w:rsidRPr="00F94D18" w:rsidRDefault="00236AE3" w:rsidP="0019670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Default="00236AE3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36AE3" w:rsidTr="0019670E">
      <w:tc>
        <w:tcPr>
          <w:tcW w:w="6177" w:type="dxa"/>
          <w:vAlign w:val="center"/>
        </w:tcPr>
        <w:p w:rsidR="00236AE3" w:rsidRPr="009212EB" w:rsidRDefault="00236AE3" w:rsidP="0019670E">
          <w:pPr>
            <w:pStyle w:val="Fusszeile"/>
            <w:rPr>
              <w:lang w:val="en-US" w:eastAsia="de-DE"/>
            </w:rPr>
          </w:pP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CMIdata.G_Laufnummer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CMIdata.Dok_Titel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>" "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236AE3" w:rsidRPr="00F0670D" w:rsidRDefault="00236AE3" w:rsidP="0019670E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t>2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 w:rsidR="00BD2E72">
            <w:rPr>
              <w:noProof/>
              <w:lang w:eastAsia="de-DE"/>
            </w:rPr>
            <w:t>3</w:t>
          </w:r>
          <w:r>
            <w:rPr>
              <w:lang w:eastAsia="de-DE"/>
            </w:rPr>
            <w:fldChar w:fldCharType="end"/>
          </w:r>
        </w:p>
      </w:tc>
    </w:tr>
    <w:tr w:rsidR="00236AE3" w:rsidTr="0019670E">
      <w:tc>
        <w:tcPr>
          <w:tcW w:w="6177" w:type="dxa"/>
          <w:vAlign w:val="center"/>
        </w:tcPr>
        <w:p w:rsidR="00236AE3" w:rsidRPr="0023209D" w:rsidRDefault="00236AE3" w:rsidP="0019670E">
          <w:pPr>
            <w:pStyle w:val="Fusszeile-Pfad"/>
            <w:rPr>
              <w:lang w:eastAsia="de-DE"/>
            </w:rPr>
          </w:pPr>
          <w:bookmarkStart w:id="30" w:name="FusszeileFolgeseiten" w:colFirst="0" w:colLast="0"/>
        </w:p>
      </w:tc>
      <w:tc>
        <w:tcPr>
          <w:tcW w:w="2951" w:type="dxa"/>
        </w:tcPr>
        <w:p w:rsidR="00236AE3" w:rsidRPr="00D67CE1" w:rsidRDefault="00236AE3" w:rsidP="0019670E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30"/>
  </w:tbl>
  <w:p w:rsidR="00236AE3" w:rsidRDefault="00236AE3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Pr="0019670E" w:rsidRDefault="00236AE3">
    <w:r>
      <w:fldChar w:fldCharType="begin"/>
    </w:r>
    <w:r w:rsidRPr="0019670E">
      <w:instrText xml:space="preserve"> if </w:instrText>
    </w:r>
    <w:r>
      <w:fldChar w:fldCharType="begin"/>
    </w:r>
    <w:r w:rsidRPr="0019670E">
      <w:instrText xml:space="preserve"> DOCPROPERTY "Outputprofile.Internal.Draft"\*CHARFORMAT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19670E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BD2E72">
      <w:rPr>
        <w:noProof/>
      </w:rPr>
      <w:instrText>29.03.2023, 07:38:08</w:instrText>
    </w:r>
    <w:r>
      <w:fldChar w:fldCharType="end"/>
    </w:r>
    <w:r w:rsidRPr="0019670E">
      <w:instrText xml:space="preserve">, </w:instrText>
    </w:r>
    <w:r>
      <w:fldChar w:fldCharType="begin"/>
    </w:r>
    <w:r w:rsidRPr="0019670E">
      <w:instrText xml:space="preserve"> FILENAME  \p  \* MERGEFORMAT </w:instrText>
    </w:r>
    <w:r>
      <w:fldChar w:fldCharType="separate"/>
    </w:r>
    <w:r w:rsidRPr="0019670E">
      <w:rPr>
        <w:noProof/>
      </w:rPr>
      <w:instrText>C:\Users\SSaladin\Desktop\2022 Rückerstattungsantrag.docx</w:instrText>
    </w:r>
    <w:r>
      <w:fldChar w:fldCharType="end"/>
    </w:r>
    <w:r w:rsidRPr="0019670E">
      <w:instrText>" \&lt;OawJumpToField value=0/&gt;</w:instrText>
    </w:r>
    <w:r>
      <w:fldChar w:fldCharType="separate"/>
    </w:r>
    <w:r w:rsidR="00BD2E72">
      <w:rPr>
        <w:noProof/>
      </w:rPr>
      <w:t>29.03.2023, 07:38:08</w:t>
    </w:r>
    <w:r w:rsidR="00BD2E72" w:rsidRPr="0019670E">
      <w:rPr>
        <w:noProof/>
      </w:rPr>
      <w:t>, C:\Users\SSaladin\Desktop\2022 Rückerstattungsantrag.docx</w:t>
    </w:r>
    <w:r>
      <w:fldChar w:fldCharType="end"/>
    </w:r>
    <w:r>
      <w:fldChar w:fldCharType="begin"/>
    </w:r>
    <w:r w:rsidRPr="0019670E">
      <w:instrText xml:space="preserve"> if </w:instrText>
    </w:r>
    <w:r>
      <w:fldChar w:fldCharType="begin"/>
    </w:r>
    <w:r w:rsidRPr="0019670E">
      <w:instrText xml:space="preserve"> DOCPROPERTY "Outputprofile.Internal.Original"\*CHARFORMAT \&lt;OawJumpToField value=0/&gt;</w:instrText>
    </w:r>
    <w:r>
      <w:fldChar w:fldCharType="separate"/>
    </w:r>
    <w:r>
      <w:rPr>
        <w:b/>
        <w:bCs/>
        <w:lang w:val="de-DE"/>
      </w:rPr>
      <w:instrText>Fehler! Unbekannter Name für Dokument-Eigenschaft.</w:instrText>
    </w:r>
    <w:r>
      <w:fldChar w:fldCharType="end"/>
    </w:r>
    <w:r w:rsidRPr="0019670E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BD2E72">
      <w:rPr>
        <w:noProof/>
      </w:rPr>
      <w:instrText>29.03.2023</w:instrText>
    </w:r>
    <w:r>
      <w:fldChar w:fldCharType="end"/>
    </w:r>
    <w:r w:rsidRPr="0019670E">
      <w:instrText xml:space="preserve">, </w:instrText>
    </w:r>
    <w:r>
      <w:fldChar w:fldCharType="begin"/>
    </w:r>
    <w:r w:rsidRPr="0019670E">
      <w:instrText xml:space="preserve"> FILENAME  \p  \* MERGEFORMAT </w:instrText>
    </w:r>
    <w:r>
      <w:fldChar w:fldCharType="separate"/>
    </w:r>
    <w:r w:rsidRPr="0019670E">
      <w:rPr>
        <w:noProof/>
      </w:rPr>
      <w:instrText>C:\Users\SSaladin\Desktop\2022 Rückerstattungsantrag.docx</w:instrText>
    </w:r>
    <w:r>
      <w:fldChar w:fldCharType="end"/>
    </w:r>
    <w:r w:rsidRPr="0019670E">
      <w:instrText>" \&lt;OawJumpToField value=0/&gt;</w:instrText>
    </w:r>
    <w:r>
      <w:fldChar w:fldCharType="separate"/>
    </w:r>
    <w:r w:rsidR="00BD2E72">
      <w:rPr>
        <w:noProof/>
      </w:rPr>
      <w:t>29.03.2023</w:t>
    </w:r>
    <w:r w:rsidR="00BD2E72" w:rsidRPr="0019670E">
      <w:rPr>
        <w:noProof/>
      </w:rPr>
      <w:t>, C:\Users\SSaladin\Desktop\2022 Rückerstattungsantrag.docx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46" w:rsidRPr="00F94D18" w:rsidRDefault="00E66A46">
      <w:r w:rsidRPr="00F94D18">
        <w:separator/>
      </w:r>
    </w:p>
  </w:footnote>
  <w:footnote w:type="continuationSeparator" w:id="0">
    <w:p w:rsidR="00E66A46" w:rsidRPr="00F94D18" w:rsidRDefault="00E66A46">
      <w:r w:rsidRPr="00F94D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Pr="00F94D18" w:rsidRDefault="00236AE3" w:rsidP="00F94D18">
    <w:bookmarkStart w:id="1" w:name="_Hlk406499237"/>
    <w:bookmarkStart w:id="2" w:name="_Hlk406499236"/>
    <w:bookmarkStart w:id="3" w:name="OLE_LINK12"/>
    <w:bookmarkStart w:id="4" w:name="OLE_LINK11"/>
    <w:bookmarkStart w:id="5" w:name="OLE_LINK10"/>
    <w:bookmarkStart w:id="6" w:name="_Hlk406499082"/>
    <w:bookmarkStart w:id="7" w:name="_Hlk406499081"/>
    <w:bookmarkStart w:id="8" w:name="OLE_LINK9"/>
    <w:bookmarkStart w:id="9" w:name="OLE_LINK8"/>
    <w:bookmarkStart w:id="10" w:name="OLE_LINK7"/>
    <w:bookmarkStart w:id="11" w:name="_Hlk406498805"/>
    <w:bookmarkStart w:id="12" w:name="_Hlk406498804"/>
    <w:bookmarkStart w:id="13" w:name="OLE_LINK6"/>
    <w:bookmarkStart w:id="14" w:name="OLE_LINK5"/>
    <w:r w:rsidRPr="00F94D18">
      <w:rPr>
        <w:noProof/>
      </w:rPr>
      <w:drawing>
        <wp:anchor distT="0" distB="0" distL="114300" distR="114300" simplePos="0" relativeHeight="2516705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4D18">
      <w:t> </w:t>
    </w:r>
  </w:p>
  <w:p w:rsidR="00236AE3" w:rsidRPr="00F94D18" w:rsidRDefault="00236AE3" w:rsidP="0019670E">
    <w:r w:rsidRPr="00F94D18">
      <w:rPr>
        <w:noProof/>
      </w:rPr>
      <w:drawing>
        <wp:anchor distT="0" distB="0" distL="114300" distR="114300" simplePos="0" relativeHeight="251657216" behindDoc="1" locked="1" layoutInCell="1" hidden="1" allowOverlap="1">
          <wp:simplePos x="0" y="0"/>
          <wp:positionH relativeFrom="column">
            <wp:posOffset>979</wp:posOffset>
          </wp:positionH>
          <wp:positionV relativeFrom="paragraph">
            <wp:posOffset>-351</wp:posOffset>
          </wp:positionV>
          <wp:extent cx="4048690" cy="1333686"/>
          <wp:effectExtent l="0" t="0" r="0" b="0"/>
          <wp:wrapNone/>
          <wp:docPr id="1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7762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4D18">
      <w:t> 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Pr="00F94D18" w:rsidRDefault="00236AE3" w:rsidP="0019670E">
    <w:r w:rsidRPr="00F94D18">
      <w:t> </w:t>
    </w:r>
  </w:p>
  <w:p w:rsidR="00236AE3" w:rsidRPr="00F94D18" w:rsidRDefault="00236AE3" w:rsidP="0019670E">
    <w:pPr>
      <w:rPr>
        <w:color w:val="000000"/>
        <w:sz w:val="2"/>
        <w:szCs w:val="2"/>
      </w:rPr>
    </w:pPr>
    <w:r w:rsidRPr="00F94D18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Pr="0051144A" w:rsidRDefault="00236AE3" w:rsidP="0019670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E3" w:rsidRDefault="00236AE3">
    <w:pPr>
      <w:spacing w:line="20" w:lineRule="exact"/>
      <w:rPr>
        <w:sz w:val="2"/>
        <w:szCs w:val="2"/>
      </w:rPr>
    </w:pPr>
  </w:p>
  <w:p w:rsidR="00236AE3" w:rsidRPr="00473DA5" w:rsidRDefault="00236AE3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7FB7144"/>
    <w:multiLevelType w:val="hybridMultilevel"/>
    <w:tmpl w:val="27FE91C4"/>
    <w:lvl w:ilvl="0" w:tplc="FC1C5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A8B0E5B0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41DE6DCC" w:tentative="1">
      <w:start w:val="1"/>
      <w:numFmt w:val="lowerLetter"/>
      <w:lvlText w:val="%2."/>
      <w:lvlJc w:val="left"/>
      <w:pPr>
        <w:ind w:left="1440" w:hanging="360"/>
      </w:pPr>
    </w:lvl>
    <w:lvl w:ilvl="2" w:tplc="B3FC7E54" w:tentative="1">
      <w:start w:val="1"/>
      <w:numFmt w:val="lowerRoman"/>
      <w:lvlText w:val="%3."/>
      <w:lvlJc w:val="right"/>
      <w:pPr>
        <w:ind w:left="2160" w:hanging="180"/>
      </w:pPr>
    </w:lvl>
    <w:lvl w:ilvl="3" w:tplc="04F0D754" w:tentative="1">
      <w:start w:val="1"/>
      <w:numFmt w:val="decimal"/>
      <w:lvlText w:val="%4."/>
      <w:lvlJc w:val="left"/>
      <w:pPr>
        <w:ind w:left="2880" w:hanging="360"/>
      </w:pPr>
    </w:lvl>
    <w:lvl w:ilvl="4" w:tplc="4A040CD2" w:tentative="1">
      <w:start w:val="1"/>
      <w:numFmt w:val="lowerLetter"/>
      <w:lvlText w:val="%5."/>
      <w:lvlJc w:val="left"/>
      <w:pPr>
        <w:ind w:left="3600" w:hanging="360"/>
      </w:pPr>
    </w:lvl>
    <w:lvl w:ilvl="5" w:tplc="4CAA88D2" w:tentative="1">
      <w:start w:val="1"/>
      <w:numFmt w:val="lowerRoman"/>
      <w:lvlText w:val="%6."/>
      <w:lvlJc w:val="right"/>
      <w:pPr>
        <w:ind w:left="4320" w:hanging="180"/>
      </w:pPr>
    </w:lvl>
    <w:lvl w:ilvl="6" w:tplc="62F81C9E" w:tentative="1">
      <w:start w:val="1"/>
      <w:numFmt w:val="decimal"/>
      <w:lvlText w:val="%7."/>
      <w:lvlJc w:val="left"/>
      <w:pPr>
        <w:ind w:left="5040" w:hanging="360"/>
      </w:pPr>
    </w:lvl>
    <w:lvl w:ilvl="7" w:tplc="499A0DFC" w:tentative="1">
      <w:start w:val="1"/>
      <w:numFmt w:val="lowerLetter"/>
      <w:lvlText w:val="%8."/>
      <w:lvlJc w:val="left"/>
      <w:pPr>
        <w:ind w:left="5760" w:hanging="360"/>
      </w:pPr>
    </w:lvl>
    <w:lvl w:ilvl="8" w:tplc="F37455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A84525"/>
    <w:multiLevelType w:val="hybridMultilevel"/>
    <w:tmpl w:val="6C9E5594"/>
    <w:lvl w:ilvl="0" w:tplc="23ACF872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EE0024EA" w:tentative="1">
      <w:start w:val="1"/>
      <w:numFmt w:val="lowerLetter"/>
      <w:lvlText w:val="%2."/>
      <w:lvlJc w:val="left"/>
      <w:pPr>
        <w:ind w:left="1440" w:hanging="360"/>
      </w:pPr>
    </w:lvl>
    <w:lvl w:ilvl="2" w:tplc="8396B3D6" w:tentative="1">
      <w:start w:val="1"/>
      <w:numFmt w:val="lowerRoman"/>
      <w:lvlText w:val="%3."/>
      <w:lvlJc w:val="right"/>
      <w:pPr>
        <w:ind w:left="2160" w:hanging="180"/>
      </w:pPr>
    </w:lvl>
    <w:lvl w:ilvl="3" w:tplc="8BEA2216" w:tentative="1">
      <w:start w:val="1"/>
      <w:numFmt w:val="decimal"/>
      <w:lvlText w:val="%4."/>
      <w:lvlJc w:val="left"/>
      <w:pPr>
        <w:ind w:left="2880" w:hanging="360"/>
      </w:pPr>
    </w:lvl>
    <w:lvl w:ilvl="4" w:tplc="EA8A5AD6" w:tentative="1">
      <w:start w:val="1"/>
      <w:numFmt w:val="lowerLetter"/>
      <w:lvlText w:val="%5."/>
      <w:lvlJc w:val="left"/>
      <w:pPr>
        <w:ind w:left="3600" w:hanging="360"/>
      </w:pPr>
    </w:lvl>
    <w:lvl w:ilvl="5" w:tplc="501C90A6" w:tentative="1">
      <w:start w:val="1"/>
      <w:numFmt w:val="lowerRoman"/>
      <w:lvlText w:val="%6."/>
      <w:lvlJc w:val="right"/>
      <w:pPr>
        <w:ind w:left="4320" w:hanging="180"/>
      </w:pPr>
    </w:lvl>
    <w:lvl w:ilvl="6" w:tplc="964A1BF0" w:tentative="1">
      <w:start w:val="1"/>
      <w:numFmt w:val="decimal"/>
      <w:lvlText w:val="%7."/>
      <w:lvlJc w:val="left"/>
      <w:pPr>
        <w:ind w:left="5040" w:hanging="360"/>
      </w:pPr>
    </w:lvl>
    <w:lvl w:ilvl="7" w:tplc="429828A2" w:tentative="1">
      <w:start w:val="1"/>
      <w:numFmt w:val="lowerLetter"/>
      <w:lvlText w:val="%8."/>
      <w:lvlJc w:val="left"/>
      <w:pPr>
        <w:ind w:left="5760" w:hanging="360"/>
      </w:pPr>
    </w:lvl>
    <w:lvl w:ilvl="8" w:tplc="40266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3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0"/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3"/>
  </w:num>
  <w:num w:numId="21">
    <w:abstractNumId w:val="2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27"/>
  </w:num>
  <w:num w:numId="29">
    <w:abstractNumId w:val="25"/>
  </w:num>
  <w:num w:numId="30">
    <w:abstractNumId w:val="14"/>
  </w:num>
  <w:num w:numId="31">
    <w:abstractNumId w:val="1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1"/>
  </w:num>
  <w:num w:numId="35">
    <w:abstractNumId w:val="18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4. August 2021"/>
    <w:docVar w:name="Date.Format.Long.dateValue" w:val="44412"/>
    <w:docVar w:name="DocumentDate" w:val="4. August 2021"/>
    <w:docVar w:name="DocumentDate.dateValue" w:val="44412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Dokument_nurLogo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1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7122711222476540981&quot;&gt;&lt;Field Name=&quot;IDName&quot; Value=&quot;GSD, DAF Stab&quot;/&gt;&lt;Field Name=&quot;Departement&quot; Value=&quot;Gesundheits- und Sozialdepartement&quot;/&gt;&lt;Field Name=&quot;Dienststelle1&quot; Value=&quot;Dienststelle Asyl- und Flüchtlingswesen&quot;/&gt;&lt;Field Name=&quot;Dienststelle2&quot; Value=&quot;&quot;/&gt;&lt;Field Name=&quot;Abteilung1&quot; Value=&quot;&quot;/&gt;&lt;Field Name=&quot;Abteilung2&quot; Value=&quot;&quot;/&gt;&lt;Field Name=&quot;AddressB1&quot; Value=&quot;Dienststelle Asyl- und Flüchtlingswesen&quot;/&gt;&lt;Field Name=&quot;AddressB2&quot; Value=&quot;Stab&quot;/&gt;&lt;Field Name=&quot;AddressB3&quot; Value=&quot;&quot;/&gt;&lt;Field Name=&quot;AddressB4&quot; Value=&quot;&quot;/&gt;&lt;Field Name=&quot;AddressN1&quot; Value=&quot;Brünigstrasse 25&quot;/&gt;&lt;Field Name=&quot;AddressN2&quot; Value=&quot;Postfach 2544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7 78&quot;/&gt;&lt;Field Name=&quot;Fax&quot; Value=&quot;&quot;/&gt;&lt;Field Name=&quot;LogoColor&quot; Value=&quot;%Logos%\Luzern.GSD.Logo.2100.350.emf&quot;/&gt;&lt;Field Name=&quot;LogoBlackWhite&quot; Value=&quot;%Logos%\Luzern.GSD.Logo.2100.350.emf&quot;/&gt;&lt;Field Name=&quot;LogoZertifikate&quot; Value=&quot;&quot;/&gt;&lt;Field Name=&quot;Email&quot; Value=&quot;stab.daf@lu.ch&quot;/&gt;&lt;Field Name=&quot;Internet&quot; Value=&quot;www.daf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GSD.Logo.2100.350.emf&quot;/&gt;&lt;Field Name=&quot;LogoSchriftzug&quot; Value=&quot;%Logos%\Schriftzug.199.1439.emf&quot;/&gt;&lt;Field Name=&quot;LogoTag&quot; Value=&quot;%Logos%\disg.2100.350.emf&quot;/&gt;&lt;Field Name=&quot;FusszeileFett&quot; Value=&quot;&quot;/&gt;&lt;Field Name=&quot;FusszeileNormal&quot; Value=&quot;&quot;/&gt;&lt;Field Name=&quot;Data_UID&quot; Value=&quot;20171227112224765409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6111011065074831733&quot;&gt;&lt;Field Name=&quot;IDName&quot; Value=&quot;Otzenberger Philippe, DAF&quot;/&gt;&lt;Field Name=&quot;Name&quot; Value=&quot;Philippe Otzenberger&quot;/&gt;&lt;Field Name=&quot;PersonalNumber&quot; Value=&quot;&quot;/&gt;&lt;Field Name=&quot;DirectPhone&quot; Value=&quot;041 228 39 79&quot;/&gt;&lt;Field Name=&quot;DirectFax&quot; Value=&quot;&quot;/&gt;&lt;Field Name=&quot;Mobile&quot; Value=&quot;&quot;/&gt;&lt;Field Name=&quot;EMail&quot; Value=&quot;philippe.otzenberger@lu.ch&quot;/&gt;&lt;Field Name=&quot;Function&quot; Value=&quot;Leiter Stab / Stv. Dienststellenleiter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OTP&quot;/&gt;&lt;Field Name=&quot;SignatureAdditional2&quot; Value=&quot;&quot;/&gt;&lt;Field Name=&quot;SignatureAdditional1&quot; Value=&quot;&quot;/&gt;&lt;Field Name=&quot;Lizenz_noetig&quot; Value=&quot;Ja&quot;/&gt;&lt;Field Name=&quot;Data_UID&quot; Value=&quot;201611101106507483173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6051708243402670264&quot;&gt;&lt;Field Name=&quot;IDName&quot; Value=&quot;Saladin Stefanie, DAF&quot;/&gt;&lt;Field Name=&quot;Name&quot; Value=&quot;Stefanie Saladin&quot;/&gt;&lt;Field Name=&quot;PersonalNumber&quot; Value=&quot;&quot;/&gt;&lt;Field Name=&quot;DirectPhone&quot; Value=&quot;041 228 39 71&quot;/&gt;&lt;Field Name=&quot;DirectFax&quot; Value=&quot;&quot;/&gt;&lt;Field Name=&quot;Mobile&quot; Value=&quot;&quot;/&gt;&lt;Field Name=&quot;EMail&quot; Value=&quot;stefanie.saladin@lu.ch&quot;/&gt;&lt;Field Name=&quot;Function&quot; Value=&quot;Assistentin Dienststellenleit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AS&quot;/&gt;&lt;Field Name=&quot;SignatureAdditional2&quot; Value=&quot;&quot;/&gt;&lt;Field Name=&quot;SignatureAdditional1&quot; Value=&quot;&quot;/&gt;&lt;Field Name=&quot;Lizenz_noetig&quot; Value=&quot;Ja&quot;/&gt;&lt;Field Name=&quot;Data_UID&quot; Value=&quot;201605170824340267026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Field UID=&quot;2010052817113689266521&quot; Name=&quot;ContentTypeLetter&quot; Value=&quot;leer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108040812249402723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N - A4 hoch mit Betreff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GSD.Logo.2100.350.emf;2017.04.19-09:39:30"/>
    <w:docVar w:name="OawVersionPictureInline.2004030310155302814490" w:val="Luzern.GSD.Logo.2100.350.emf;2017.04.19-09:39:3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94D18"/>
    <w:rsid w:val="000A6DDA"/>
    <w:rsid w:val="000C6967"/>
    <w:rsid w:val="00116CD5"/>
    <w:rsid w:val="0018602C"/>
    <w:rsid w:val="0019670E"/>
    <w:rsid w:val="00206DAC"/>
    <w:rsid w:val="002278FB"/>
    <w:rsid w:val="00236AE3"/>
    <w:rsid w:val="002F66E6"/>
    <w:rsid w:val="003C5649"/>
    <w:rsid w:val="003F6B28"/>
    <w:rsid w:val="0040328D"/>
    <w:rsid w:val="00404166"/>
    <w:rsid w:val="00462494"/>
    <w:rsid w:val="0048251F"/>
    <w:rsid w:val="00641ADB"/>
    <w:rsid w:val="007D69B2"/>
    <w:rsid w:val="008529BE"/>
    <w:rsid w:val="008F2A11"/>
    <w:rsid w:val="00A01181"/>
    <w:rsid w:val="00BD2E72"/>
    <w:rsid w:val="00CE6FAD"/>
    <w:rsid w:val="00E43064"/>
    <w:rsid w:val="00E66A46"/>
    <w:rsid w:val="00EC42A9"/>
    <w:rsid w:val="00F0143A"/>
    <w:rsid w:val="00F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3E6161B-ABA0-4CD8-8AAB-D8F45CEC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15CE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ladin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653BEFFE16443E9FE563D22CDD1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C5241-30E7-407F-B0F3-E7C069F9CCC5}"/>
      </w:docPartPr>
      <w:docPartBody>
        <w:p w:rsidR="00594CAF" w:rsidRDefault="00F42E3A">
          <w:pPr>
            <w:pStyle w:val="84653BEFFE16443E9FE563D22CDD16AE"/>
          </w:pPr>
          <w:r>
            <w:rPr>
              <w:rStyle w:val="Platzhaltertext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3A"/>
    <w:rsid w:val="000C7061"/>
    <w:rsid w:val="00351006"/>
    <w:rsid w:val="0038489C"/>
    <w:rsid w:val="00594CAF"/>
    <w:rsid w:val="006A1694"/>
    <w:rsid w:val="00750EF2"/>
    <w:rsid w:val="00A85045"/>
    <w:rsid w:val="00C4682C"/>
    <w:rsid w:val="00EC26A3"/>
    <w:rsid w:val="00F4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4653BEFFE16443E9FE563D22CDD16AE">
    <w:name w:val="84653BEFFE16443E9FE563D22CDD16AE"/>
  </w:style>
  <w:style w:type="paragraph" w:customStyle="1" w:styleId="1AD4DF7D8F364EF3A7928C9B386CF828">
    <w:name w:val="1AD4DF7D8F364EF3A7928C9B386CF828"/>
  </w:style>
  <w:style w:type="paragraph" w:customStyle="1" w:styleId="A6A972AE37BE4D8FAF9200E0404C9556">
    <w:name w:val="A6A972AE37BE4D8FAF9200E0404C9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Formulas">eNq9k89Kw0AQxu8+RYjQTSB0TfXUJoE2pVCwf9BLofQwbqcmNLsbdzdqn82Dj+QrmKjRxostFNnLDDO/nfm+Zd9eXoORVLzIQEdBXGgj+YJnc1DGWszBJKFNhe7KzSZlCOZJqm2Vj0VqUsi0bU2Bo86BYWgnxuRdSjVLkINu7zNtJjn9un1yXd1uW7f4UKBgOC34HarQvrCjepVouZyANqjmSuaozM4h/cIkUhGP1KOJu1oFtAaCWIp1WZCiZGfiBhmmjzgEA85H3085oA2VR4iOU7M7pWC/IXg8cn5rnql7EKmGau9SeTWfuCEpQ+JZBzVbLeB5zyrzOirPvxu3v5p/Sgc7DQcHmWRbh7TOn4e9s78d6q/XCrUe+MT1PpkDgc6xwOWxwBVxT/VI9Pt3vwP8A2IF</officeatwork>
</file>

<file path=customXml/item3.xml><?xml version="1.0" encoding="utf-8"?>
<officeatwork xmlns="http://schemas.officeatwork.com/CustomXMLPart">
  <Initials>SAS</Initials>
  <City>Luzern, </City>
  <Organisation1>Dienststelle Asyl- und Flüchtlingswesen
Stab</Organisation1>
</officeatwork>
</file>

<file path=customXml/item4.xml><?xml version="1.0" encoding="utf-8"?>
<officeatwork xmlns="http://schemas.officeatwork.com/MasterProperties">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02D4C73F-3A2C-4036-AB5F-943FD6150885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90EB0AD2-0FC3-416B-BE2F-9BB739E11669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2652E7EE-43E7-4504-883D-C2C3F304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3</Pages>
  <Words>590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N_-_A4_hoch_mit_Betreff</vt:lpstr>
      <vt:lpstr>Organisation</vt:lpstr>
    </vt:vector>
  </TitlesOfParts>
  <Manager>Stefanie Saladin</Manager>
  <Company>Gesundheits- und Sozialdepartement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N_-_A4_hoch_mit_Betreff</dc:title>
  <dc:subject>[Betreff]</dc:subject>
  <dc:creator>Stefanie Saladin</dc:creator>
  <cp:keywords/>
  <dc:description/>
  <cp:lastModifiedBy>Saladin Stefanie</cp:lastModifiedBy>
  <cp:revision>2</cp:revision>
  <dcterms:created xsi:type="dcterms:W3CDTF">2023-03-29T05:38:00Z</dcterms:created>
  <dcterms:modified xsi:type="dcterms:W3CDTF">2023-03-29T05:38:00Z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SAS</vt:lpwstr>
  </property>
  <property fmtid="{D5CDD505-2E9C-101B-9397-08002B2CF9AE}" pid="3" name="Author.Name">
    <vt:lpwstr>Stefanie Saladin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[Betreff]</vt:lpwstr>
  </property>
  <property fmtid="{D5CDD505-2E9C-101B-9397-08002B2CF9AE}" pid="7" name="CMIdata.Dok_Titel">
    <vt:lpwstr/>
  </property>
  <property fmtid="{D5CDD505-2E9C-101B-9397-08002B2CF9AE}" pid="8" name="CMIdata.G_Laufnummer">
    <vt:lpwstr/>
  </property>
  <property fmtid="{D5CDD505-2E9C-101B-9397-08002B2CF9AE}" pid="9" name="CMIdata.G_Signatur">
    <vt:lpwstr/>
  </property>
  <property fmtid="{D5CDD505-2E9C-101B-9397-08002B2CF9AE}" pid="10" name="Contactperson.Direct Fax">
    <vt:lpwstr/>
  </property>
  <property fmtid="{D5CDD505-2E9C-101B-9397-08002B2CF9AE}" pid="11" name="Contactperson.Direct Phone">
    <vt:lpwstr/>
  </property>
  <property fmtid="{D5CDD505-2E9C-101B-9397-08002B2CF9AE}" pid="12" name="Contactperson.DirectFax">
    <vt:lpwstr/>
  </property>
  <property fmtid="{D5CDD505-2E9C-101B-9397-08002B2CF9AE}" pid="13" name="Contactperson.DirectPhone">
    <vt:lpwstr>041 228 39 71</vt:lpwstr>
  </property>
  <property fmtid="{D5CDD505-2E9C-101B-9397-08002B2CF9AE}" pid="14" name="Contactperson.Name">
    <vt:lpwstr>Stefanie Saladin</vt:lpwstr>
  </property>
  <property fmtid="{D5CDD505-2E9C-101B-9397-08002B2CF9AE}" pid="15" name="CustomField.Classification">
    <vt:lpwstr/>
  </property>
  <property fmtid="{D5CDD505-2E9C-101B-9397-08002B2CF9AE}" pid="16" name="CustomField.ContentTypeLetter">
    <vt:lpwstr>leer</vt:lpwstr>
  </property>
  <property fmtid="{D5CDD505-2E9C-101B-9397-08002B2CF9AE}" pid="17" name="Doc.ContentTypeBrackets">
    <vt:lpwstr>[Inhalts-Typ]</vt:lpwstr>
  </property>
  <property fmtid="{D5CDD505-2E9C-101B-9397-08002B2CF9AE}" pid="18" name="Doc.Date">
    <vt:lpwstr>Datum</vt:lpwstr>
  </property>
  <property fmtid="{D5CDD505-2E9C-101B-9397-08002B2CF9AE}" pid="19" name="Doc.DirectFax">
    <vt:lpwstr>Direkt Telefax</vt:lpwstr>
  </property>
  <property fmtid="{D5CDD505-2E9C-101B-9397-08002B2CF9AE}" pid="20" name="Doc.DirectPhone">
    <vt:lpwstr>Direkt Telefon</vt:lpwstr>
  </property>
  <property fmtid="{D5CDD505-2E9C-101B-9397-08002B2CF9AE}" pid="21" name="Doc.Document">
    <vt:lpwstr>Dokument</vt:lpwstr>
  </property>
  <property fmtid="{D5CDD505-2E9C-101B-9397-08002B2CF9AE}" pid="22" name="Doc.Enclosures">
    <vt:lpwstr>Beilagen</vt:lpwstr>
  </property>
  <property fmtid="{D5CDD505-2E9C-101B-9397-08002B2CF9AE}" pid="23" name="Doc.Facsimile">
    <vt:lpwstr>Telefax</vt:lpwstr>
  </property>
  <property fmtid="{D5CDD505-2E9C-101B-9397-08002B2CF9AE}" pid="24" name="Doc.Letter">
    <vt:lpwstr>Brief</vt:lpwstr>
  </property>
  <property fmtid="{D5CDD505-2E9C-101B-9397-08002B2CF9AE}" pid="25" name="Doc.of">
    <vt:lpwstr>von</vt:lpwstr>
  </property>
  <property fmtid="{D5CDD505-2E9C-101B-9397-08002B2CF9AE}" pid="26" name="Doc.Page">
    <vt:lpwstr>Seite</vt:lpwstr>
  </property>
  <property fmtid="{D5CDD505-2E9C-101B-9397-08002B2CF9AE}" pid="27" name="Doc.Regarding">
    <vt:lpwstr>betreffend</vt:lpwstr>
  </property>
  <property fmtid="{D5CDD505-2E9C-101B-9397-08002B2CF9AE}" pid="28" name="Doc.Subject">
    <vt:lpwstr>[Betreff]</vt:lpwstr>
  </property>
  <property fmtid="{D5CDD505-2E9C-101B-9397-08002B2CF9AE}" pid="29" name="Doc.Telephone">
    <vt:lpwstr>Telefon</vt:lpwstr>
  </property>
  <property fmtid="{D5CDD505-2E9C-101B-9397-08002B2CF9AE}" pid="30" name="Doc.Text">
    <vt:lpwstr>[Text]</vt:lpwstr>
  </property>
  <property fmtid="{D5CDD505-2E9C-101B-9397-08002B2CF9AE}" pid="31" name="Organisation.AddressB1">
    <vt:lpwstr>Dienststelle Asyl- und Flüchtlingswesen</vt:lpwstr>
  </property>
  <property fmtid="{D5CDD505-2E9C-101B-9397-08002B2CF9AE}" pid="32" name="Organisation.AddressB2">
    <vt:lpwstr>Stab</vt:lpwstr>
  </property>
  <property fmtid="{D5CDD505-2E9C-101B-9397-08002B2CF9AE}" pid="33" name="Organisation.AddressB3">
    <vt:lpwstr/>
  </property>
  <property fmtid="{D5CDD505-2E9C-101B-9397-08002B2CF9AE}" pid="34" name="Organisation.AddressB4">
    <vt:lpwstr/>
  </property>
  <property fmtid="{D5CDD505-2E9C-101B-9397-08002B2CF9AE}" pid="35" name="Organisation.AddressN1">
    <vt:lpwstr>Brünigstrasse 25</vt:lpwstr>
  </property>
  <property fmtid="{D5CDD505-2E9C-101B-9397-08002B2CF9AE}" pid="36" name="Organisation.AddressN2">
    <vt:lpwstr>Postfach 2544</vt:lpwstr>
  </property>
  <property fmtid="{D5CDD505-2E9C-101B-9397-08002B2CF9AE}" pid="37" name="Organisation.AddressN3">
    <vt:lpwstr>6002 Luzern</vt:lpwstr>
  </property>
  <property fmtid="{D5CDD505-2E9C-101B-9397-08002B2CF9AE}" pid="38" name="Organisation.AddressN4">
    <vt:lpwstr/>
  </property>
  <property fmtid="{D5CDD505-2E9C-101B-9397-08002B2CF9AE}" pid="39" name="Organisation.City">
    <vt:lpwstr>Luzern</vt:lpwstr>
  </property>
  <property fmtid="{D5CDD505-2E9C-101B-9397-08002B2CF9AE}" pid="40" name="Organisation.Country">
    <vt:lpwstr/>
  </property>
  <property fmtid="{D5CDD505-2E9C-101B-9397-08002B2CF9AE}" pid="41" name="Organisation.Departement">
    <vt:lpwstr>Gesundheits- und Sozialdepartement</vt:lpwstr>
  </property>
  <property fmtid="{D5CDD505-2E9C-101B-9397-08002B2CF9AE}" pid="42" name="Organisation.Dienststelle1">
    <vt:lpwstr>Dienststelle Asyl- und Flüchtlingswesen</vt:lpwstr>
  </property>
  <property fmtid="{D5CDD505-2E9C-101B-9397-08002B2CF9AE}" pid="43" name="Organisation.Dienststelle2">
    <vt:lpwstr/>
  </property>
  <property fmtid="{D5CDD505-2E9C-101B-9397-08002B2CF9AE}" pid="44" name="Organisation.Email">
    <vt:lpwstr>stab.daf@lu.ch</vt:lpwstr>
  </property>
  <property fmtid="{D5CDD505-2E9C-101B-9397-08002B2CF9AE}" pid="45" name="Organisation.Fax">
    <vt:lpwstr/>
  </property>
  <property fmtid="{D5CDD505-2E9C-101B-9397-08002B2CF9AE}" pid="46" name="Organisation.Footer1">
    <vt:lpwstr/>
  </property>
  <property fmtid="{D5CDD505-2E9C-101B-9397-08002B2CF9AE}" pid="47" name="Organisation.Footer2">
    <vt:lpwstr/>
  </property>
  <property fmtid="{D5CDD505-2E9C-101B-9397-08002B2CF9AE}" pid="48" name="Organisation.Footer3">
    <vt:lpwstr/>
  </property>
  <property fmtid="{D5CDD505-2E9C-101B-9397-08002B2CF9AE}" pid="49" name="Organisation.Footer4">
    <vt:lpwstr/>
  </property>
  <property fmtid="{D5CDD505-2E9C-101B-9397-08002B2CF9AE}" pid="50" name="Organisation.Internet">
    <vt:lpwstr>www.daf.lu.ch</vt:lpwstr>
  </property>
  <property fmtid="{D5CDD505-2E9C-101B-9397-08002B2CF9AE}" pid="51" name="Organisation.Telefon">
    <vt:lpwstr>041 228 57 78</vt:lpwstr>
  </property>
  <property fmtid="{D5CDD505-2E9C-101B-9397-08002B2CF9AE}" pid="52" name="Outputprofile.External">
    <vt:lpwstr/>
  </property>
  <property fmtid="{D5CDD505-2E9C-101B-9397-08002B2CF9AE}" pid="53" name="Outputprofile.ExternalSignature">
    <vt:lpwstr/>
  </property>
  <property fmtid="{D5CDD505-2E9C-101B-9397-08002B2CF9AE}" pid="54" name="Outputprofile.Internal">
    <vt:lpwstr/>
  </property>
  <property fmtid="{D5CDD505-2E9C-101B-9397-08002B2CF9AE}" pid="55" name="OutputStatus">
    <vt:lpwstr>OutputStatus</vt:lpwstr>
  </property>
  <property fmtid="{D5CDD505-2E9C-101B-9397-08002B2CF9AE}" pid="56" name="Textmarke.ContentType">
    <vt:lpwstr/>
  </property>
  <property fmtid="{D5CDD505-2E9C-101B-9397-08002B2CF9AE}" pid="57" name="Toolbar.Email">
    <vt:lpwstr>Toolbar.Email</vt:lpwstr>
  </property>
  <property fmtid="{D5CDD505-2E9C-101B-9397-08002B2CF9AE}" pid="58" name="Viacar.PIN">
    <vt:lpwstr> </vt:lpwstr>
  </property>
</Properties>
</file>